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F2" w:rsidRPr="00C36A13" w:rsidRDefault="00A02922">
      <w:pPr>
        <w:pStyle w:val="Heading1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Frequently Asked Questions (FAQs) – Python &amp; Data Science Syllabus</w:t>
      </w:r>
    </w:p>
    <w:p w:rsidR="00A02922" w:rsidRPr="00A02922" w:rsidRDefault="00A02922" w:rsidP="00A02922"/>
    <w:p w:rsidR="009E50F2" w:rsidRPr="00C36A13" w:rsidRDefault="00A02922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t>UNIT 1: Python Basics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t>Short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What is Python and where is it used?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What is the difference between interactive and script mode?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What are identifiers in Python?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What are reserved words?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Why is indentation important in Python?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What are multi-line statements?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How are comments written in Python?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What is multiple assignment?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List basic Python data types.</w:t>
      </w:r>
    </w:p>
    <w:p w:rsidR="009E50F2" w:rsidRPr="00C36A13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What is operator precedence?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Long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Explain the installation process of Python.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Describe interactive mode and script mode programming.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Explain identifiers and naming rules in Python.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Discuss Python variables and assignment techniques.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Explain numbers and string data types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Describe lists, tuples, and dictionaries.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Explain type conversion in Python.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Discuss different types of operators in Python.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Explain Python mathematical functions.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Describe string handling functions in Python.</w:t>
      </w:r>
    </w:p>
    <w:p w:rsidR="009E50F2" w:rsidRPr="00C36A13" w:rsidRDefault="00A02922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lastRenderedPageBreak/>
        <w:t>UNIT 2: Flow Control &amp; Functions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t>Short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What is flow control?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What is the use of if statement?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What is elif?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What is range() function?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Difference between for and while loop.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What is break statement?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What is continue statement?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What is pass keyword?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What is a function?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What is lambda function?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Long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Explain conditional statements with syntax.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Describe for loop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Explain while loop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Discuss loop control statements.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Explain the use of else with loops.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Describe how functions help in code organization.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Explain function definition and calling.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Discuss lambda functions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Write a program using loops and conditions.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Explain advantages of using functions.</w:t>
      </w:r>
    </w:p>
    <w:p w:rsidR="009E50F2" w:rsidRPr="00C36A13" w:rsidRDefault="00A02922">
      <w:pPr>
        <w:pStyle w:val="Heading2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UNIT 3: Modules, Packages &amp; Pandas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Short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What is a module?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What is a package?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lastRenderedPageBreak/>
        <w:t>3. How to import a module?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What is Pandas?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What is a Series in Pandas?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What is a DataFrame?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What file formats can Pandas read?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What is corr() function?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Name string manipulation methods.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Name list manipulation methods.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Long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Explain modules and their importance.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Describe packages in Python.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Explain different ways of importing modules.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Discuss string manipulation methods.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Explain list manipulation methods.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Describe dictionary manipulation methods.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Explain Pandas installation and features.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Describe Series and DataFrame in Pandas.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Explain loading CSV and JSON files using Pandas.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Explain how to find relationships using corr().</w:t>
      </w:r>
    </w:p>
    <w:p w:rsidR="009E50F2" w:rsidRPr="00C36A13" w:rsidRDefault="00A02922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t>UNIT 4: OOP &amp; Exception Handling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C36A13">
        <w:rPr>
          <w:rFonts w:ascii="Times New Roman" w:hAnsi="Times New Roman" w:cs="Times New Roman"/>
          <w:color w:val="000000" w:themeColor="text1"/>
        </w:rPr>
        <w:t>Short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What is OOP?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What is a class?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What is an object?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What is a constructor?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What is inheritance?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What is operator overloading?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lastRenderedPageBreak/>
        <w:t>7. What are dynamic attributes?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What is exception handling?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What is ZeroDivisionError?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What is TypeError?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Long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Explain object-oriented programming concepts.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Describe class and object with example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Explain constructors and destructors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Discuss inheritance in Python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Explain operator overloading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Describe dynamic attributes and their use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Explain real-time applications of OOP with program.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Explain exception handling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Describe common Python errors.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Explain how exception handling avoids code breaks.</w:t>
      </w:r>
    </w:p>
    <w:p w:rsidR="009E50F2" w:rsidRPr="00C36A13" w:rsidRDefault="00A02922">
      <w:pPr>
        <w:pStyle w:val="Heading2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UNIT 5: NumPy, Pandas &amp; Matplotlib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t>Short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What is NumPy?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What is ndarray?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What is slicing?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What is broadcasting?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What is Matplotlib?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What is a line plot?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What is a scatter plot?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What is a histogram?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What is reshape() function?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What is concatenate()?</w:t>
      </w:r>
    </w:p>
    <w:p w:rsidR="009E50F2" w:rsidRPr="00C36A13" w:rsidRDefault="00A02922">
      <w:pPr>
        <w:pStyle w:val="Heading3"/>
        <w:rPr>
          <w:rFonts w:ascii="Times New Roman" w:hAnsi="Times New Roman" w:cs="Times New Roman"/>
          <w:color w:val="auto"/>
        </w:rPr>
      </w:pPr>
      <w:r w:rsidRPr="00C36A13">
        <w:rPr>
          <w:rFonts w:ascii="Times New Roman" w:hAnsi="Times New Roman" w:cs="Times New Roman"/>
          <w:color w:val="auto"/>
        </w:rPr>
        <w:lastRenderedPageBreak/>
        <w:t>Long Questions (10)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1. Explain NumPy and its features.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2. Describe ndarray object in detail.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3. Explain indexing and slicing in NumPy.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4. Discuss NumPy array creation functions.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5. Explain array operations in NumPy.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6. Describe broadcasting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7. Explain Matplotlib installation and setup.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8. Describe different types of plots.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9. Explain line and bar plots with examples.</w:t>
      </w:r>
    </w:p>
    <w:p w:rsidR="009E50F2" w:rsidRPr="00A02922" w:rsidRDefault="00A02922">
      <w:pPr>
        <w:rPr>
          <w:rFonts w:ascii="Times New Roman" w:hAnsi="Times New Roman" w:cs="Times New Roman"/>
        </w:rPr>
      </w:pPr>
      <w:r w:rsidRPr="00A02922">
        <w:rPr>
          <w:rFonts w:ascii="Times New Roman" w:hAnsi="Times New Roman" w:cs="Times New Roman"/>
        </w:rPr>
        <w:t>10. Explain 3D plotting and contour plots.</w:t>
      </w:r>
    </w:p>
    <w:sectPr w:rsidR="009E50F2" w:rsidRPr="00A02922" w:rsidSect="00A02922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>
    <w:useFELayout/>
  </w:compat>
  <w:rsids>
    <w:rsidRoot w:val="00B47730"/>
    <w:rsid w:val="0003434B"/>
    <w:rsid w:val="00034616"/>
    <w:rsid w:val="0006063C"/>
    <w:rsid w:val="0015074B"/>
    <w:rsid w:val="0029639D"/>
    <w:rsid w:val="00326F90"/>
    <w:rsid w:val="009E50F2"/>
    <w:rsid w:val="00A02922"/>
    <w:rsid w:val="00AA1D8D"/>
    <w:rsid w:val="00B47730"/>
    <w:rsid w:val="00C36A13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Ramesh</cp:lastModifiedBy>
  <cp:revision>3</cp:revision>
  <dcterms:created xsi:type="dcterms:W3CDTF">2026-02-13T11:01:00Z</dcterms:created>
  <dcterms:modified xsi:type="dcterms:W3CDTF">2026-02-13T11:08:00Z</dcterms:modified>
</cp:coreProperties>
</file>