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FE45" w14:textId="77777777" w:rsidR="00EB40D6" w:rsidRDefault="00EB40D6" w:rsidP="00EB40D6">
      <w:pPr>
        <w:pStyle w:val="BodyText"/>
        <w:spacing w:before="214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FAQ on</w:t>
      </w:r>
    </w:p>
    <w:p w14:paraId="4205A6B5" w14:textId="408978DC" w:rsidR="00EB40D6" w:rsidRDefault="00EB40D6" w:rsidP="00EB40D6">
      <w:pPr>
        <w:pStyle w:val="BodyText"/>
        <w:spacing w:before="214"/>
        <w:jc w:val="center"/>
        <w:rPr>
          <w:rFonts w:ascii="Times New Roman"/>
          <w:b/>
          <w:sz w:val="40"/>
        </w:rPr>
      </w:pPr>
      <w:r w:rsidRPr="00421092">
        <w:rPr>
          <w:rFonts w:ascii="Times New Roman"/>
          <w:b/>
          <w:sz w:val="40"/>
        </w:rPr>
        <w:t>A</w:t>
      </w:r>
      <w:r>
        <w:rPr>
          <w:rFonts w:ascii="Times New Roman"/>
          <w:b/>
          <w:sz w:val="40"/>
        </w:rPr>
        <w:t>pplications of Machine Learning in Industries</w: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174D48F" wp14:editId="7A0B25DF">
                <wp:simplePos x="0" y="0"/>
                <wp:positionH relativeFrom="page">
                  <wp:posOffset>304800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D291" id="Graphic 1" o:spid="_x0000_s1026" style="position:absolute;margin-left:24pt;margin-top:764.75pt;width:3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  <w:r w:rsidRPr="00F92E17">
        <w:rPr>
          <w:rFonts w:ascii="Times New Roman"/>
          <w:noProof/>
          <w:sz w:val="52"/>
          <w:lang w:val="en-IN" w:eastAsia="en-IN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8B8D77F" wp14:editId="062FEF58">
                <wp:simplePos x="0" y="0"/>
                <wp:positionH relativeFrom="page">
                  <wp:posOffset>7431023</wp:posOffset>
                </wp:positionH>
                <wp:positionV relativeFrom="page">
                  <wp:posOffset>9712452</wp:posOffset>
                </wp:positionV>
                <wp:extent cx="381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49E2" id="Graphic 2" o:spid="_x0000_s1026" style="position:absolute;margin-left:585.1pt;margin-top:764.75pt;width: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" path="m,l38100,e" filled="f" strokeweight=".25397mm">
                <v:stroke dashstyle="dot"/>
                <v:path arrowok="t"/>
                <w10:wrap anchorx="page" anchory="page"/>
              </v:shape>
            </w:pict>
          </mc:Fallback>
        </mc:AlternateContent>
      </w:r>
    </w:p>
    <w:p w14:paraId="7B1C9B55" w14:textId="77777777" w:rsidR="00EB40D6" w:rsidRPr="00257BA3" w:rsidRDefault="00EB40D6" w:rsidP="00EB40D6">
      <w:pPr>
        <w:pStyle w:val="BodyText"/>
        <w:spacing w:before="214"/>
        <w:jc w:val="center"/>
        <w:rPr>
          <w:sz w:val="28"/>
          <w:szCs w:val="28"/>
        </w:rPr>
      </w:pPr>
    </w:p>
    <w:p w14:paraId="6DD936F5" w14:textId="055F7EF9" w:rsidR="00EB40D6" w:rsidRDefault="00EB40D6" w:rsidP="00EB40D6">
      <w:pPr>
        <w:spacing w:before="358"/>
        <w:ind w:right="1994"/>
        <w:rPr>
          <w:rFonts w:ascii="Times New Roman"/>
          <w:b/>
        </w:rPr>
      </w:pPr>
      <w:r>
        <w:rPr>
          <w:rFonts w:ascii="Times New Roman"/>
          <w:b/>
        </w:rPr>
        <w:t>Course</w:t>
      </w:r>
      <w:r>
        <w:rPr>
          <w:rFonts w:ascii="Times New Roman"/>
          <w:b/>
          <w:spacing w:val="-8"/>
        </w:rPr>
        <w:t xml:space="preserve"> </w:t>
      </w:r>
      <w:r>
        <w:rPr>
          <w:rFonts w:ascii="Times New Roman"/>
          <w:b/>
        </w:rPr>
        <w:t>Name:</w:t>
      </w:r>
      <w:r>
        <w:rPr>
          <w:rFonts w:ascii="Times New Roman"/>
          <w:b/>
          <w:spacing w:val="-6"/>
        </w:rPr>
        <w:t xml:space="preserve"> </w:t>
      </w:r>
      <w:r w:rsidRPr="00EB40D6">
        <w:rPr>
          <w:rFonts w:ascii="Times New Roman"/>
          <w:b/>
        </w:rPr>
        <w:t>Applications of Machine Learning in Industries</w:t>
      </w:r>
    </w:p>
    <w:p w14:paraId="411E409A" w14:textId="77777777" w:rsidR="00EB40D6" w:rsidRDefault="00EB40D6" w:rsidP="00EB40D6">
      <w:pPr>
        <w:spacing w:before="358"/>
        <w:ind w:right="1994"/>
        <w:rPr>
          <w:rFonts w:ascii="Times New Roman"/>
          <w:b/>
        </w:rPr>
      </w:pPr>
      <w:proofErr w:type="spellStart"/>
      <w:r>
        <w:rPr>
          <w:rFonts w:ascii="Times New Roman"/>
          <w:b/>
        </w:rPr>
        <w:t>Programme</w:t>
      </w:r>
      <w:proofErr w:type="spellEnd"/>
      <w:r>
        <w:rPr>
          <w:rFonts w:ascii="Times New Roman"/>
          <w:b/>
        </w:rPr>
        <w:t>: B. Tech</w:t>
      </w:r>
    </w:p>
    <w:p w14:paraId="40A1277E" w14:textId="77777777" w:rsidR="00EB40D6" w:rsidRDefault="00EB40D6" w:rsidP="00EB40D6">
      <w:pPr>
        <w:spacing w:before="358"/>
        <w:ind w:right="1994"/>
        <w:rPr>
          <w:rFonts w:ascii="Times New Roman"/>
          <w:b/>
        </w:rPr>
      </w:pPr>
      <w:proofErr w:type="gramStart"/>
      <w:r>
        <w:rPr>
          <w:rFonts w:ascii="Times New Roman"/>
          <w:b/>
        </w:rPr>
        <w:t>Semester :</w:t>
      </w:r>
      <w:proofErr w:type="gramEnd"/>
      <w:r>
        <w:rPr>
          <w:rFonts w:ascii="Times New Roman"/>
          <w:b/>
        </w:rPr>
        <w:t xml:space="preserve"> 6</w:t>
      </w:r>
      <w:r w:rsidRPr="00257BA3">
        <w:rPr>
          <w:rFonts w:ascii="Times New Roman"/>
          <w:b/>
          <w:vertAlign w:val="superscript"/>
        </w:rPr>
        <w:t>th</w:t>
      </w:r>
      <w:r>
        <w:rPr>
          <w:rFonts w:ascii="Times New Roman"/>
          <w:b/>
        </w:rPr>
        <w:t xml:space="preserve"> Semester</w:t>
      </w:r>
    </w:p>
    <w:p w14:paraId="3C9AF1AB" w14:textId="77777777" w:rsidR="00EB40D6" w:rsidRDefault="00EB40D6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</w:p>
    <w:p w14:paraId="1AB31D84" w14:textId="7EBD3B5A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UNIT I</w:t>
      </w:r>
    </w:p>
    <w:p w14:paraId="1E08C3B4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Short Answer Questions (10)</w:t>
      </w:r>
    </w:p>
    <w:p w14:paraId="51489EFD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Internet of Things (IoT).</w:t>
      </w:r>
    </w:p>
    <w:p w14:paraId="6A083E81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List the key components of IoT architecture.</w:t>
      </w:r>
    </w:p>
    <w:p w14:paraId="5952B899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are IoT design principles?</w:t>
      </w:r>
    </w:p>
    <w:p w14:paraId="5580A856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M2M communication.</w:t>
      </w:r>
    </w:p>
    <w:p w14:paraId="43C6D484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the role of gateways in IoT?</w:t>
      </w:r>
    </w:p>
    <w:p w14:paraId="3DD3ADA9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 xml:space="preserve">What is </w:t>
      </w:r>
      <w:proofErr w:type="spellStart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XaaS</w:t>
      </w:r>
      <w:proofErr w:type="spellEnd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?</w:t>
      </w:r>
    </w:p>
    <w:p w14:paraId="7CBA00D6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Mention any four IoT applications.</w:t>
      </w:r>
    </w:p>
    <w:p w14:paraId="06BF06C9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sensing and actuation.</w:t>
      </w:r>
    </w:p>
    <w:p w14:paraId="6973F601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the role of cloud computing in IoT?</w:t>
      </w:r>
    </w:p>
    <w:p w14:paraId="20B16BEB" w14:textId="77777777" w:rsidR="00BA2D9C" w:rsidRPr="00BA2D9C" w:rsidRDefault="00BA2D9C" w:rsidP="00BA2D9C">
      <w:pPr>
        <w:numPr>
          <w:ilvl w:val="0"/>
          <w:numId w:val="10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List any four IoT security challenges.</w:t>
      </w:r>
    </w:p>
    <w:p w14:paraId="5185CAE5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Long Answer Questions (10)</w:t>
      </w:r>
    </w:p>
    <w:p w14:paraId="14C599B2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IoT architecture with a neat diagram and its components.</w:t>
      </w:r>
    </w:p>
    <w:p w14:paraId="7BA607B8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lastRenderedPageBreak/>
        <w:t>Discuss IoT design principles and required capabilities.</w:t>
      </w:r>
    </w:p>
    <w:p w14:paraId="2B8317AE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business processes in IoT with examples.</w:t>
      </w:r>
    </w:p>
    <w:p w14:paraId="5F302F2C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the role of cloud computing in IoT applications.</w:t>
      </w:r>
    </w:p>
    <w:p w14:paraId="568E9754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IoT security fundamentals and major threats.</w:t>
      </w:r>
    </w:p>
    <w:p w14:paraId="37506462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domain-specific IoT in Smart Home and Smart City.</w:t>
      </w:r>
    </w:p>
    <w:p w14:paraId="2227C88A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IoT applications in healthcare and agriculture.</w:t>
      </w:r>
    </w:p>
    <w:p w14:paraId="6B450DCD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IoT data management and analytics workflow.</w:t>
      </w:r>
    </w:p>
    <w:p w14:paraId="532F701A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traditional internet systems with IoT systems.</w:t>
      </w:r>
    </w:p>
    <w:p w14:paraId="5DEC6E62" w14:textId="77777777" w:rsidR="00BA2D9C" w:rsidRPr="00BA2D9C" w:rsidRDefault="00BA2D9C" w:rsidP="00BA2D9C">
      <w:pPr>
        <w:numPr>
          <w:ilvl w:val="0"/>
          <w:numId w:val="11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 xml:space="preserve">Explain </w:t>
      </w:r>
      <w:proofErr w:type="spellStart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XaaS</w:t>
      </w:r>
      <w:proofErr w:type="spellEnd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 xml:space="preserve"> and its importance in Industry 4.0.</w:t>
      </w:r>
    </w:p>
    <w:p w14:paraId="525396BE" w14:textId="6AC925CF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</w:p>
    <w:p w14:paraId="6BCADB80" w14:textId="41BC6445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UNIT II</w:t>
      </w:r>
    </w:p>
    <w:p w14:paraId="05376FDF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Short Answer Questions (10)</w:t>
      </w:r>
    </w:p>
    <w:p w14:paraId="3ACB74B6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Arduino?</w:t>
      </w:r>
    </w:p>
    <w:p w14:paraId="2A493486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Raspberry Pi?</w:t>
      </w:r>
    </w:p>
    <w:p w14:paraId="5570BA51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actuator with example.</w:t>
      </w:r>
    </w:p>
    <w:p w14:paraId="60A893C2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MQTT protocol?</w:t>
      </w:r>
    </w:p>
    <w:p w14:paraId="3E396D9E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Expand CoAP.</w:t>
      </w:r>
    </w:p>
    <w:p w14:paraId="3C2F0EB4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Differentiate TCP and UDP.</w:t>
      </w:r>
    </w:p>
    <w:p w14:paraId="7453F417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ZigBee used for?</w:t>
      </w:r>
    </w:p>
    <w:p w14:paraId="53C81B5A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Bluetooth Low Energy?</w:t>
      </w:r>
    </w:p>
    <w:p w14:paraId="3ECE356B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I/O interface.</w:t>
      </w:r>
    </w:p>
    <w:p w14:paraId="07E42F07" w14:textId="77777777" w:rsidR="00BA2D9C" w:rsidRPr="00BA2D9C" w:rsidRDefault="00BA2D9C" w:rsidP="00BA2D9C">
      <w:pPr>
        <w:numPr>
          <w:ilvl w:val="0"/>
          <w:numId w:val="12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sensor interfacing?</w:t>
      </w:r>
    </w:p>
    <w:p w14:paraId="57ECDB42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lastRenderedPageBreak/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Long Answer Questions (10)</w:t>
      </w:r>
    </w:p>
    <w:p w14:paraId="34A46A43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hardware components of IoT in detail.</w:t>
      </w:r>
    </w:p>
    <w:p w14:paraId="228D6CC6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Arduino and Raspberry Pi.</w:t>
      </w:r>
    </w:p>
    <w:p w14:paraId="2692B901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MQTT protocol architecture and working.</w:t>
      </w:r>
    </w:p>
    <w:p w14:paraId="65D0235E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ZigBee and Bluetooth communication in IoT.</w:t>
      </w:r>
    </w:p>
    <w:p w14:paraId="7CE9BC57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TCP/IP protocol stack in IoT.</w:t>
      </w:r>
    </w:p>
    <w:p w14:paraId="2DEB44BA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CoAP protocol and its features.</w:t>
      </w:r>
    </w:p>
    <w:p w14:paraId="35B8556F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the process of interfacing sensors with Arduino.</w:t>
      </w:r>
    </w:p>
    <w:p w14:paraId="7BB25033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Python APIs used in IoT development.</w:t>
      </w:r>
    </w:p>
    <w:p w14:paraId="02BB9C4F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different IoT communication protocols.</w:t>
      </w:r>
    </w:p>
    <w:p w14:paraId="726825D6" w14:textId="77777777" w:rsidR="00BA2D9C" w:rsidRPr="00BA2D9C" w:rsidRDefault="00BA2D9C" w:rsidP="00BA2D9C">
      <w:pPr>
        <w:numPr>
          <w:ilvl w:val="0"/>
          <w:numId w:val="13"/>
        </w:num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Design an IoT system using sensors, actuators, and communication modules.</w:t>
      </w:r>
    </w:p>
    <w:p w14:paraId="20808A38" w14:textId="735F7E75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</w:p>
    <w:p w14:paraId="7E433A1E" w14:textId="31835514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UNIT III</w:t>
      </w:r>
    </w:p>
    <w:p w14:paraId="1114A479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Short Answer Questions (10)</w:t>
      </w:r>
    </w:p>
    <w:p w14:paraId="5FF66D54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Industry 4.0.</w:t>
      </w:r>
    </w:p>
    <w:p w14:paraId="0BCD1246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a Cyber-Physical System (CPS)?</w:t>
      </w:r>
    </w:p>
    <w:p w14:paraId="5542CA57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predictive maintenance.</w:t>
      </w:r>
    </w:p>
    <w:p w14:paraId="7E594D4F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defect detection?</w:t>
      </w:r>
    </w:p>
    <w:p w14:paraId="42F7CA82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computer vision?</w:t>
      </w:r>
    </w:p>
    <w:p w14:paraId="3720ABFA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automation.</w:t>
      </w:r>
    </w:p>
    <w:p w14:paraId="7B726BFC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List key principles of Industry 4.0.</w:t>
      </w:r>
    </w:p>
    <w:p w14:paraId="6FA59E67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lastRenderedPageBreak/>
        <w:t>What is image recognition?</w:t>
      </w:r>
    </w:p>
    <w:p w14:paraId="3FBAB8FF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smart manufacturing?</w:t>
      </w:r>
    </w:p>
    <w:p w14:paraId="7957F7E8" w14:textId="77777777" w:rsidR="00BA2D9C" w:rsidRPr="00BA2D9C" w:rsidRDefault="00BA2D9C" w:rsidP="00BA2D9C">
      <w:pPr>
        <w:numPr>
          <w:ilvl w:val="0"/>
          <w:numId w:val="14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real-time analytics.</w:t>
      </w:r>
    </w:p>
    <w:p w14:paraId="3ECE875A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Long Answer Questions (10)</w:t>
      </w:r>
    </w:p>
    <w:p w14:paraId="142B5C24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the evolution of manufacturing systems.</w:t>
      </w:r>
    </w:p>
    <w:p w14:paraId="5E7A9FC0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Industry 4.0 key principles.</w:t>
      </w:r>
    </w:p>
    <w:p w14:paraId="214F7E51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Cyber-Physical Systems with examples.</w:t>
      </w:r>
    </w:p>
    <w:p w14:paraId="01AD9CAE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ML-based predictive maintenance systems.</w:t>
      </w:r>
    </w:p>
    <w:p w14:paraId="7C607BF9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quality control using ML techniques.</w:t>
      </w:r>
    </w:p>
    <w:p w14:paraId="1C810B94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image recognition and computer vision in industry.</w:t>
      </w:r>
    </w:p>
    <w:p w14:paraId="1DA5EA95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Write detailed notes on predictive analytics algorithms.</w:t>
      </w:r>
    </w:p>
    <w:p w14:paraId="01252A5A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real-time industrial case studies of predictive maintenance.</w:t>
      </w:r>
    </w:p>
    <w:p w14:paraId="09D67878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traditional maintenance with predictive maintenance.</w:t>
      </w:r>
    </w:p>
    <w:p w14:paraId="03D848CC" w14:textId="77777777" w:rsidR="00BA2D9C" w:rsidRPr="00BA2D9C" w:rsidRDefault="00BA2D9C" w:rsidP="00BA2D9C">
      <w:pPr>
        <w:numPr>
          <w:ilvl w:val="0"/>
          <w:numId w:val="15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Design a predictive maintenance system for a manufacturing plant.</w:t>
      </w:r>
    </w:p>
    <w:p w14:paraId="1B6D77BE" w14:textId="067522B3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</w:p>
    <w:p w14:paraId="519763A4" w14:textId="16639C70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UNIT IV</w:t>
      </w:r>
    </w:p>
    <w:p w14:paraId="3674030B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Short Answer Questions (10)</w:t>
      </w:r>
    </w:p>
    <w:p w14:paraId="1BA58E98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demand forecasting.</w:t>
      </w:r>
    </w:p>
    <w:p w14:paraId="395C2FA4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inventory management?</w:t>
      </w:r>
    </w:p>
    <w:p w14:paraId="209C78ED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digital twin.</w:t>
      </w:r>
    </w:p>
    <w:p w14:paraId="2DD7E77A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route optimization?</w:t>
      </w:r>
    </w:p>
    <w:p w14:paraId="4ED802D2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simulation model.</w:t>
      </w:r>
    </w:p>
    <w:p w14:paraId="4FF1016A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lastRenderedPageBreak/>
        <w:t>What is Human-Robot Collaboration (HRC)?</w:t>
      </w:r>
    </w:p>
    <w:p w14:paraId="6BD01227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ML-enabled robotics?</w:t>
      </w:r>
    </w:p>
    <w:p w14:paraId="2855496C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supply chain optimization.</w:t>
      </w:r>
    </w:p>
    <w:p w14:paraId="6AEE7366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 xml:space="preserve">What is safety </w:t>
      </w:r>
      <w:proofErr w:type="spellStart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modeling</w:t>
      </w:r>
      <w:proofErr w:type="spellEnd"/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 xml:space="preserve"> in robotics?</w:t>
      </w:r>
    </w:p>
    <w:p w14:paraId="58CDEE9D" w14:textId="77777777" w:rsidR="00BA2D9C" w:rsidRPr="00BA2D9C" w:rsidRDefault="00BA2D9C" w:rsidP="00BA2D9C">
      <w:pPr>
        <w:numPr>
          <w:ilvl w:val="0"/>
          <w:numId w:val="16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List applications of digital twins.</w:t>
      </w:r>
    </w:p>
    <w:p w14:paraId="6F47DFDD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Long Answer Questions (10)</w:t>
      </w:r>
    </w:p>
    <w:p w14:paraId="33641187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ML applications in supply chain optimization.</w:t>
      </w:r>
    </w:p>
    <w:p w14:paraId="210145C8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demand forecasting techniques using ML.</w:t>
      </w:r>
    </w:p>
    <w:p w14:paraId="48DEC60C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inventory management models.</w:t>
      </w:r>
    </w:p>
    <w:p w14:paraId="2560A3A3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route optimization algorithms.</w:t>
      </w:r>
    </w:p>
    <w:p w14:paraId="07725F90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the concept and implementation of Digital Twins.</w:t>
      </w:r>
    </w:p>
    <w:p w14:paraId="49C8C565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simulation models in manufacturing.</w:t>
      </w:r>
    </w:p>
    <w:p w14:paraId="3649825E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Human–Robot Collaboration with case studies.</w:t>
      </w:r>
    </w:p>
    <w:p w14:paraId="3D1B1F59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safety standards in ML-enabled robotics.</w:t>
      </w:r>
    </w:p>
    <w:p w14:paraId="548E72F2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traditional manufacturing with digital twin-based manufacturing.</w:t>
      </w:r>
    </w:p>
    <w:p w14:paraId="77DC910B" w14:textId="77777777" w:rsidR="00BA2D9C" w:rsidRPr="00BA2D9C" w:rsidRDefault="00BA2D9C" w:rsidP="00BA2D9C">
      <w:pPr>
        <w:numPr>
          <w:ilvl w:val="0"/>
          <w:numId w:val="17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Design a digital twin model for a smart factory.</w:t>
      </w:r>
    </w:p>
    <w:p w14:paraId="63B538BF" w14:textId="56C0CE5F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</w:p>
    <w:p w14:paraId="3A4EEB00" w14:textId="3DB9E5D5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>UNIT V</w:t>
      </w:r>
    </w:p>
    <w:p w14:paraId="3912EFCD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Short Answer Questions (10)</w:t>
      </w:r>
    </w:p>
    <w:p w14:paraId="2686677D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ML model in IoT context.</w:t>
      </w:r>
    </w:p>
    <w:p w14:paraId="0D3CE774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data pre-processing?</w:t>
      </w:r>
    </w:p>
    <w:p w14:paraId="7487F3BA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lastRenderedPageBreak/>
        <w:t>Define edge computing.</w:t>
      </w:r>
    </w:p>
    <w:p w14:paraId="1E9E1551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real-time ML?</w:t>
      </w:r>
    </w:p>
    <w:p w14:paraId="31A489E3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smart factory?</w:t>
      </w:r>
    </w:p>
    <w:p w14:paraId="104A8B8E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feature engineering.</w:t>
      </w:r>
    </w:p>
    <w:p w14:paraId="16D88202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model deployment?</w:t>
      </w:r>
    </w:p>
    <w:p w14:paraId="0B003BC8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Define cloud-based ML.</w:t>
      </w:r>
    </w:p>
    <w:p w14:paraId="23020BD9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What is anomaly detection?</w:t>
      </w:r>
    </w:p>
    <w:p w14:paraId="208D5368" w14:textId="77777777" w:rsidR="00BA2D9C" w:rsidRPr="00BA2D9C" w:rsidRDefault="00BA2D9C" w:rsidP="00BA2D9C">
      <w:pPr>
        <w:numPr>
          <w:ilvl w:val="0"/>
          <w:numId w:val="18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List ML applications in Industry 4.0.</w:t>
      </w:r>
    </w:p>
    <w:p w14:paraId="68C592DF" w14:textId="77777777" w:rsidR="00BA2D9C" w:rsidRPr="00BA2D9C" w:rsidRDefault="00BA2D9C" w:rsidP="00BA2D9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</w:pPr>
      <w:r w:rsidRPr="00BA2D9C">
        <w:rPr>
          <w:rFonts w:ascii="Segoe UI Emoji" w:eastAsiaTheme="majorEastAsia" w:hAnsi="Segoe UI Emoji" w:cs="Segoe UI Emoji"/>
          <w:b/>
          <w:bCs/>
          <w:color w:val="365F91" w:themeColor="accent1" w:themeShade="BF"/>
          <w:sz w:val="28"/>
          <w:szCs w:val="28"/>
          <w:lang w:val="en-IN"/>
        </w:rPr>
        <w:t>🔹</w:t>
      </w:r>
      <w:r w:rsidRPr="00BA2D9C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IN"/>
        </w:rPr>
        <w:t xml:space="preserve"> Long Answer Questions (10)</w:t>
      </w:r>
    </w:p>
    <w:p w14:paraId="7EA069E5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machine learning models used in IoT applications.</w:t>
      </w:r>
    </w:p>
    <w:p w14:paraId="6B0B842E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data preprocessing techniques for industrial datasets.</w:t>
      </w:r>
    </w:p>
    <w:p w14:paraId="33DABAA5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deployment of ML models on edge devices.</w:t>
      </w:r>
    </w:p>
    <w:p w14:paraId="69370F00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Compare edge vs cloud ML deployment.</w:t>
      </w:r>
    </w:p>
    <w:p w14:paraId="004762A6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real-time ML implementation in smart factories.</w:t>
      </w:r>
    </w:p>
    <w:p w14:paraId="4DA02025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Discuss ML-driven automation scenarios.</w:t>
      </w:r>
    </w:p>
    <w:p w14:paraId="12FDFADF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Describe case studies of Industry 4.0 using ML.</w:t>
      </w:r>
    </w:p>
    <w:p w14:paraId="348DED31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challenges in implementing ML for IoT.</w:t>
      </w:r>
    </w:p>
    <w:p w14:paraId="43D142C6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Design an ML-based IoT industrial solution.</w:t>
      </w:r>
    </w:p>
    <w:p w14:paraId="4DFB74D4" w14:textId="77777777" w:rsidR="00BA2D9C" w:rsidRPr="00BA2D9C" w:rsidRDefault="00BA2D9C" w:rsidP="00BA2D9C">
      <w:pPr>
        <w:numPr>
          <w:ilvl w:val="0"/>
          <w:numId w:val="19"/>
        </w:numPr>
        <w:rPr>
          <w:rFonts w:asciiTheme="majorHAnsi" w:eastAsiaTheme="majorEastAsia" w:hAnsiTheme="majorHAnsi" w:cstheme="majorBidi"/>
          <w:sz w:val="28"/>
          <w:szCs w:val="28"/>
          <w:lang w:val="en-IN"/>
        </w:rPr>
      </w:pPr>
      <w:r w:rsidRPr="00BA2D9C">
        <w:rPr>
          <w:rFonts w:asciiTheme="majorHAnsi" w:eastAsiaTheme="majorEastAsia" w:hAnsiTheme="majorHAnsi" w:cstheme="majorBidi"/>
          <w:sz w:val="28"/>
          <w:szCs w:val="28"/>
          <w:lang w:val="en-IN"/>
        </w:rPr>
        <w:t>Explain end-to-end workflow of ML in Industry 4.0.</w:t>
      </w:r>
    </w:p>
    <w:p w14:paraId="5E29196B" w14:textId="77777777" w:rsidR="00AE5E44" w:rsidRPr="00BA2D9C" w:rsidRDefault="00AE5E44" w:rsidP="00BA2D9C"/>
    <w:sectPr w:rsidR="00AE5E44" w:rsidRPr="00BA2D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C6351"/>
    <w:multiLevelType w:val="multilevel"/>
    <w:tmpl w:val="B700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B1585A"/>
    <w:multiLevelType w:val="multilevel"/>
    <w:tmpl w:val="9D5EA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DA4AA0"/>
    <w:multiLevelType w:val="multilevel"/>
    <w:tmpl w:val="5FC20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3C3269"/>
    <w:multiLevelType w:val="multilevel"/>
    <w:tmpl w:val="60F2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EE4CA9"/>
    <w:multiLevelType w:val="multilevel"/>
    <w:tmpl w:val="53C40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FB2E50"/>
    <w:multiLevelType w:val="multilevel"/>
    <w:tmpl w:val="BB7A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6B6410"/>
    <w:multiLevelType w:val="hybridMultilevel"/>
    <w:tmpl w:val="E4C4B9C8"/>
    <w:lvl w:ilvl="0" w:tplc="40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22C32"/>
    <w:multiLevelType w:val="multilevel"/>
    <w:tmpl w:val="50065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2B3FD5"/>
    <w:multiLevelType w:val="multilevel"/>
    <w:tmpl w:val="138C5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27414"/>
    <w:multiLevelType w:val="multilevel"/>
    <w:tmpl w:val="0842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201817"/>
    <w:multiLevelType w:val="multilevel"/>
    <w:tmpl w:val="D3CC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6708790">
    <w:abstractNumId w:val="8"/>
  </w:num>
  <w:num w:numId="2" w16cid:durableId="1455054272">
    <w:abstractNumId w:val="6"/>
  </w:num>
  <w:num w:numId="3" w16cid:durableId="1323703311">
    <w:abstractNumId w:val="5"/>
  </w:num>
  <w:num w:numId="4" w16cid:durableId="46295463">
    <w:abstractNumId w:val="4"/>
  </w:num>
  <w:num w:numId="5" w16cid:durableId="1775633591">
    <w:abstractNumId w:val="7"/>
  </w:num>
  <w:num w:numId="6" w16cid:durableId="1480226306">
    <w:abstractNumId w:val="3"/>
  </w:num>
  <w:num w:numId="7" w16cid:durableId="954872940">
    <w:abstractNumId w:val="2"/>
  </w:num>
  <w:num w:numId="8" w16cid:durableId="215357200">
    <w:abstractNumId w:val="1"/>
  </w:num>
  <w:num w:numId="9" w16cid:durableId="2129733840">
    <w:abstractNumId w:val="0"/>
  </w:num>
  <w:num w:numId="10" w16cid:durableId="719716902">
    <w:abstractNumId w:val="11"/>
  </w:num>
  <w:num w:numId="11" w16cid:durableId="1885287068">
    <w:abstractNumId w:val="12"/>
  </w:num>
  <w:num w:numId="12" w16cid:durableId="2089184411">
    <w:abstractNumId w:val="17"/>
  </w:num>
  <w:num w:numId="13" w16cid:durableId="368527748">
    <w:abstractNumId w:val="16"/>
  </w:num>
  <w:num w:numId="14" w16cid:durableId="1555892097">
    <w:abstractNumId w:val="9"/>
  </w:num>
  <w:num w:numId="15" w16cid:durableId="1002314565">
    <w:abstractNumId w:val="13"/>
  </w:num>
  <w:num w:numId="16" w16cid:durableId="1740131727">
    <w:abstractNumId w:val="18"/>
  </w:num>
  <w:num w:numId="17" w16cid:durableId="2039043190">
    <w:abstractNumId w:val="14"/>
  </w:num>
  <w:num w:numId="18" w16cid:durableId="1401362106">
    <w:abstractNumId w:val="19"/>
  </w:num>
  <w:num w:numId="19" w16cid:durableId="60299052">
    <w:abstractNumId w:val="10"/>
  </w:num>
  <w:num w:numId="20" w16cid:durableId="7073385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59E9"/>
    <w:rsid w:val="0029639D"/>
    <w:rsid w:val="00326F90"/>
    <w:rsid w:val="005E1B4E"/>
    <w:rsid w:val="009118A9"/>
    <w:rsid w:val="00AA1D8D"/>
    <w:rsid w:val="00AE5E44"/>
    <w:rsid w:val="00B47730"/>
    <w:rsid w:val="00BA2D9C"/>
    <w:rsid w:val="00CB0664"/>
    <w:rsid w:val="00EB40D6"/>
    <w:rsid w:val="00F0481C"/>
    <w:rsid w:val="00F379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6983CB"/>
  <w14:defaultImageDpi w14:val="300"/>
  <w15:docId w15:val="{64EAF2D2-ACB2-415E-9D29-1725AAA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Anil Kumar</cp:lastModifiedBy>
  <cp:revision>6</cp:revision>
  <dcterms:created xsi:type="dcterms:W3CDTF">2013-12-23T23:15:00Z</dcterms:created>
  <dcterms:modified xsi:type="dcterms:W3CDTF">2026-02-14T08:42:00Z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5e7faa2b-17d0-4da0-8213-d64a02f8c471</vt:lpwstr>
  </property>
</Properties>
</file>