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Structural Analysis – Frequently Asked Interview Questions (200 Q&amp;A)</w:t>
      </w:r>
    </w:p>
    <w:p>
      <w:r>
        <w:t>Q1. What is structural analysis?</w:t>
      </w:r>
    </w:p>
    <w:p>
      <w:r>
        <w:t>Answer: Structural analysis is the process of determining internal forces, moments, stresses, and displacements in structures subjected to loads.</w:t>
      </w:r>
    </w:p>
    <w:p>
      <w:r>
        <w:t>Q2. What is the difference between determinate and indeterminate structures?</w:t>
      </w:r>
    </w:p>
    <w:p>
      <w:r>
        <w:t>Answer: Determinate structures can be solved using equilibrium equations alone, while indeterminate structures require compatibility and material relations in addition to equilibrium.</w:t>
      </w:r>
    </w:p>
    <w:p>
      <w:r>
        <w:t>Q3. What is degree of static indeterminacy?</w:t>
      </w:r>
    </w:p>
    <w:p>
      <w:r>
        <w:t>Answer: It is the number of extra unknown forces beyond the available independent equilibrium equations.</w:t>
      </w:r>
    </w:p>
    <w:p>
      <w:r>
        <w:t>Q4. What is kinematic indeterminacy?</w:t>
      </w:r>
    </w:p>
    <w:p>
      <w:r>
        <w:t>Answer: It is the number of independent displacement components required to define the deflected shape of a structure.</w:t>
      </w:r>
    </w:p>
    <w:p>
      <w:r>
        <w:t>Q5. What is the slope deflection method?</w:t>
      </w:r>
    </w:p>
    <w:p>
      <w:r>
        <w:t>Answer: It is a displacement method where end moments of members are expressed in terms of rotations and displacements at joints.</w:t>
      </w:r>
    </w:p>
    <w:p>
      <w:r>
        <w:t>Q6. What are the basic unknowns in slope deflection method?</w:t>
      </w:r>
    </w:p>
    <w:p>
      <w:r>
        <w:t>Answer: Joint rotations and joint translations (if present) are the primary unknowns.</w:t>
      </w:r>
    </w:p>
    <w:p>
      <w:r>
        <w:t>Q7. What is fixed end moment?</w:t>
      </w:r>
    </w:p>
    <w:p>
      <w:r>
        <w:t>Answer: It is the moment developed at the ends of a member when both ends are fixed and loads are applied.</w:t>
      </w:r>
    </w:p>
    <w:p>
      <w:r>
        <w:t>Q8. Why are fixed end moments used in slope deflection?</w:t>
      </w:r>
    </w:p>
    <w:p>
      <w:r>
        <w:t>Answer: They account for the effect of loads before considering joint rotations and displacements.</w:t>
      </w:r>
    </w:p>
    <w:p>
      <w:r>
        <w:t>Q9. What is carry-over factor?</w:t>
      </w:r>
    </w:p>
    <w:p>
      <w:r>
        <w:t>Answer: It is the ratio of moment carried over to the far end of a member when a moment is applied at one end, usually 0.5 for prismatic members.</w:t>
      </w:r>
    </w:p>
    <w:p>
      <w:r>
        <w:t>Q10. What is distribution factor?</w:t>
      </w:r>
    </w:p>
    <w:p>
      <w:r>
        <w:t>Answer: It is the ratio of stiffness of a member to the sum of stiffnesses meeting at a joint.</w:t>
      </w:r>
    </w:p>
    <w:p>
      <w:r>
        <w:t>Q11. What is moment distribution method?</w:t>
      </w:r>
    </w:p>
    <w:p>
      <w:r>
        <w:t>Answer: It is an iterative method used to analyze indeterminate beams and frames by balancing joint moments.</w:t>
      </w:r>
    </w:p>
    <w:p>
      <w:r>
        <w:t>Q12. Why is moment distribution called an iterative method?</w:t>
      </w:r>
    </w:p>
    <w:p>
      <w:r>
        <w:t>Answer: Because the balancing and carry-over of moments is repeated until moments converge.</w:t>
      </w:r>
    </w:p>
    <w:p>
      <w:r>
        <w:t>Q13. What is stiffness of a beam member?</w:t>
      </w:r>
    </w:p>
    <w:p>
      <w:r>
        <w:t>Answer: It is the moment required to produce unit rotation at one end while the other end is fixed.</w:t>
      </w:r>
    </w:p>
    <w:p>
      <w:r>
        <w:t>Q14. What is relative stiffness?</w:t>
      </w:r>
    </w:p>
    <w:p>
      <w:r>
        <w:t>Answer: It is the stiffness of a member compared with other members meeting at the same joint.</w:t>
      </w:r>
    </w:p>
    <w:p>
      <w:r>
        <w:t>Q15. What is the basic assumption of moment distribution method?</w:t>
      </w:r>
    </w:p>
    <w:p>
      <w:r>
        <w:t>Answer: Joints are considered fixed initially and then released gradually to distribute moments.</w:t>
      </w:r>
    </w:p>
    <w:p>
      <w:r>
        <w:t>Q16. What is a continuous beam?</w:t>
      </w:r>
    </w:p>
    <w:p>
      <w:r>
        <w:t>Answer: A beam that extends over more than two supports is called a continuous beam.</w:t>
      </w:r>
    </w:p>
    <w:p>
      <w:r>
        <w:t>Q17. What is a plane frame?</w:t>
      </w:r>
    </w:p>
    <w:p>
      <w:r>
        <w:t>Answer: A structural system composed of beams and columns connected in a plane and subjected to loads in that plane.</w:t>
      </w:r>
    </w:p>
    <w:p>
      <w:r>
        <w:t>Q18. What is an arch?</w:t>
      </w:r>
    </w:p>
    <w:p>
      <w:r>
        <w:t>Answer: An arch is a curved structural member that primarily carries loads through axial compression.</w:t>
      </w:r>
    </w:p>
    <w:p>
      <w:r>
        <w:t>Q19. What is a two-hinged arch?</w:t>
      </w:r>
    </w:p>
    <w:p>
      <w:r>
        <w:t>Answer: It is an arch with hinges at both supports but no hinge at the crown.</w:t>
      </w:r>
    </w:p>
    <w:p>
      <w:r>
        <w:t>Q20. Why is a two-hinged arch indeterminate?</w:t>
      </w:r>
    </w:p>
    <w:p>
      <w:r>
        <w:t>Answer: Because it has an unknown horizontal reaction in addition to vertical reactions.</w:t>
      </w:r>
    </w:p>
    <w:p>
      <w:r>
        <w:t>Q21. What is horizontal thrust in arches?</w:t>
      </w:r>
    </w:p>
    <w:p>
      <w:r>
        <w:t>Answer: It is the horizontal reaction developed at the supports due to arch action.</w:t>
      </w:r>
    </w:p>
    <w:p>
      <w:r>
        <w:t>Q22. What is the effect of temperature on a two-hinged arch?</w:t>
      </w:r>
    </w:p>
    <w:p>
      <w:r>
        <w:t>Answer: Temperature change causes expansion or contraction leading to additional horizontal thrust.</w:t>
      </w:r>
    </w:p>
    <w:p>
      <w:r>
        <w:t>Q23. What is a suspension cable?</w:t>
      </w:r>
    </w:p>
    <w:p>
      <w:r>
        <w:t>Answer: A flexible structural element that carries loads mainly through tension.</w:t>
      </w:r>
    </w:p>
    <w:p>
      <w:r>
        <w:t>Q24. What is a stiffening girder in suspension bridges?</w:t>
      </w:r>
    </w:p>
    <w:p>
      <w:r>
        <w:t>Answer: It is a beam provided to reduce deflections and distribute loads in a suspension bridge.</w:t>
      </w:r>
    </w:p>
    <w:p>
      <w:r>
        <w:t>Q25. What are influence lines?</w:t>
      </w:r>
    </w:p>
    <w:p>
      <w:r>
        <w:t>Answer: Influence lines show how a response function like reaction, shear, or moment varies as a unit load moves across the structure.</w:t>
      </w:r>
    </w:p>
    <w:p>
      <w:r>
        <w:t>Q26. Where are influence lines used?</w:t>
      </w:r>
    </w:p>
    <w:p>
      <w:r>
        <w:t>Answer: They are used in bridge design and moving load analysis.</w:t>
      </w:r>
    </w:p>
    <w:p>
      <w:r>
        <w:t>Q27. What is Muller Breslau’s principle?</w:t>
      </w:r>
    </w:p>
    <w:p>
      <w:r>
        <w:t>Answer: It states that the influence line for a force response is proportional to the deflected shape when the restraint corresponding to that force is removed.</w:t>
      </w:r>
    </w:p>
    <w:p>
      <w:r>
        <w:t>Q28. What is plastic analysis?</w:t>
      </w:r>
    </w:p>
    <w:p>
      <w:r>
        <w:t>Answer: Plastic analysis determines collapse loads by considering redistribution of moments after yielding.</w:t>
      </w:r>
    </w:p>
    <w:p>
      <w:r>
        <w:t>Q29. What is plastic hinge?</w:t>
      </w:r>
    </w:p>
    <w:p>
      <w:r>
        <w:t>Answer: A section where the moment reaches plastic moment capacity and rotation occurs without increase in moment.</w:t>
      </w:r>
    </w:p>
    <w:p>
      <w:r>
        <w:t>Q30. What is plastic moment?</w:t>
      </w:r>
    </w:p>
    <w:p>
      <w:r>
        <w:t>Answer: It is the maximum moment a cross-section can resist when fully yielded.</w:t>
      </w:r>
    </w:p>
    <w:p>
      <w:r>
        <w:t>Q31. What is shape factor?</w:t>
      </w:r>
    </w:p>
    <w:p>
      <w:r>
        <w:t>Answer: It is the ratio of plastic moment to yield moment of a section.</w:t>
      </w:r>
    </w:p>
    <w:p>
      <w:r>
        <w:t>Q32. What is collapse load?</w:t>
      </w:r>
    </w:p>
    <w:p>
      <w:r>
        <w:t>Answer: It is the load at which a sufficient number of plastic hinges form to create a mechanism.</w:t>
      </w:r>
    </w:p>
    <w:p>
      <w:r>
        <w:t>Q33. What is load factor?</w:t>
      </w:r>
    </w:p>
    <w:p>
      <w:r>
        <w:t>Answer: It is the ratio of collapse load to working load.</w:t>
      </w:r>
    </w:p>
    <w:p>
      <w:r>
        <w:t>Q34. What is the upper bound theorem?</w:t>
      </w:r>
    </w:p>
    <w:p>
      <w:r>
        <w:t>Answer: It states that the true collapse load is less than or equal to the load calculated from any assumed collapse mechanism.</w:t>
      </w:r>
    </w:p>
    <w:p>
      <w:r>
        <w:t>Q35. What is the lower bound theorem?</w:t>
      </w:r>
    </w:p>
    <w:p>
      <w:r>
        <w:t>Answer: It states that the true collapse load is greater than or equal to any statically admissible moment distribution not exceeding plastic moment.</w:t>
      </w:r>
    </w:p>
    <w:p>
      <w:r>
        <w:t>Q36. What is a mechanism?</w:t>
      </w:r>
    </w:p>
    <w:p>
      <w:r>
        <w:t>Answer: A structure that can undergo large displacements without increase in load due to formation of plastic hinges.</w:t>
      </w:r>
    </w:p>
    <w:p>
      <w:r>
        <w:t>Q37. What is matrix method of analysis?</w:t>
      </w:r>
    </w:p>
    <w:p>
      <w:r>
        <w:t>Answer: It is a systematic method using matrices to analyze structures based on stiffness or flexibility concepts.</w:t>
      </w:r>
    </w:p>
    <w:p>
      <w:r>
        <w:t>Q38. What is flexibility method?</w:t>
      </w:r>
    </w:p>
    <w:p>
      <w:r>
        <w:t>Answer: A method where redundant forces are treated as unknowns and compatibility conditions are used.</w:t>
      </w:r>
    </w:p>
    <w:p>
      <w:r>
        <w:t>Q39. What is stiffness method?</w:t>
      </w:r>
    </w:p>
    <w:p>
      <w:r>
        <w:t>Answer: A method where joint displacements are unknowns and equilibrium is expressed in terms of stiffness matrices.</w:t>
      </w:r>
    </w:p>
    <w:p>
      <w:r>
        <w:t>Q40. What is a primary structure?</w:t>
      </w:r>
    </w:p>
    <w:p>
      <w:r>
        <w:t>Answer: It is the basic determinate structure obtained by removing redundants from an indeterminate structure.</w:t>
      </w:r>
    </w:p>
    <w:p>
      <w:r>
        <w:t>Q41. What is compatibility condition?</w:t>
      </w:r>
    </w:p>
    <w:p>
      <w:r>
        <w:t>Answer: It ensures that deformations in the structure are consistent and continuous.</w:t>
      </w:r>
    </w:p>
    <w:p>
      <w:r>
        <w:t>Q42. What is a flexibility coefficient?</w:t>
      </w:r>
    </w:p>
    <w:p>
      <w:r>
        <w:t>Answer: It is the displacement at a point due to a unit load applied at another point.</w:t>
      </w:r>
    </w:p>
    <w:p>
      <w:r>
        <w:t>Q43. What is a stiffness coefficient?</w:t>
      </w:r>
    </w:p>
    <w:p>
      <w:r>
        <w:t>Answer: It is the force required to produce unit displacement at a coordinate.</w:t>
      </w:r>
    </w:p>
    <w:p>
      <w:r>
        <w:t>Q44. What is global stiffness matrix?</w:t>
      </w:r>
    </w:p>
    <w:p>
      <w:r>
        <w:t>Answer: It is the assembled matrix representing stiffness of the entire structure.</w:t>
      </w:r>
    </w:p>
    <w:p>
      <w:r>
        <w:t>Q45. What is element stiffness matrix?</w:t>
      </w:r>
    </w:p>
    <w:p>
      <w:r>
        <w:t>Answer: It is the matrix relating forces and displacements for a single structural element.</w:t>
      </w:r>
    </w:p>
    <w:p>
      <w:r>
        <w:t>Q46. What is coordinate transformation?</w:t>
      </w:r>
    </w:p>
    <w:p>
      <w:r>
        <w:t>Answer: It converts local element coordinates into global structural coordinates.</w:t>
      </w:r>
    </w:p>
    <w:p>
      <w:r>
        <w:t>Q47. What is a truss?</w:t>
      </w:r>
    </w:p>
    <w:p>
      <w:r>
        <w:t>Answer: A truss is a structure composed of straight members connected at joints and carrying loads through axial forces.</w:t>
      </w:r>
    </w:p>
    <w:p>
      <w:r>
        <w:t>Q48. What assumptions are made in truss analysis?</w:t>
      </w:r>
    </w:p>
    <w:p>
      <w:r>
        <w:t>Answer: Members are pin-connected, loads act at joints, and members carry only axial forces.</w:t>
      </w:r>
    </w:p>
    <w:p>
      <w:r>
        <w:t>Q49. What is a rigid frame?</w:t>
      </w:r>
    </w:p>
    <w:p>
      <w:r>
        <w:t>Answer: A frame in which members are connected rigidly and resist bending moments.</w:t>
      </w:r>
    </w:p>
    <w:p>
      <w:r>
        <w:t>Q50. What is transformation matrix?</w:t>
      </w:r>
    </w:p>
    <w:p>
      <w:r>
        <w:t>Answer: It is a matrix used to convert local stiffness matrices to global coordinates.</w:t>
      </w:r>
    </w:p>
    <w:p>
      <w:r>
        <w:t>Q51. What is banded matrix?</w:t>
      </w:r>
    </w:p>
    <w:p>
      <w:r>
        <w:t>Answer: A matrix where non-zero terms are concentrated near the diagonal to improve computational efficiency.</w:t>
      </w:r>
    </w:p>
    <w:p>
      <w:r>
        <w:t>Q52. What is the difference between determinate and indeterminate structures? (Explain briefly)</w:t>
      </w:r>
    </w:p>
    <w:p>
      <w:r>
        <w:t>Answer: Determinate structures can be solved using equilibrium equations alone, while indeterminate structures require compatibility and material relations in addition to equilibrium.</w:t>
      </w:r>
    </w:p>
    <w:p>
      <w:r>
        <w:t>Q53. What is degree of static indeterminacy? (Explain briefly)</w:t>
      </w:r>
    </w:p>
    <w:p>
      <w:r>
        <w:t>Answer: It is the number of extra unknown forces beyond the available independent equilibrium equations.</w:t>
      </w:r>
    </w:p>
    <w:p>
      <w:r>
        <w:t>Q54. What is kinematic indeterminacy? (Explain briefly)</w:t>
      </w:r>
    </w:p>
    <w:p>
      <w:r>
        <w:t>Answer: It is the number of independent displacement components required to define the deflected shape of a structure.</w:t>
      </w:r>
    </w:p>
    <w:p>
      <w:r>
        <w:t>Q55. What is the slope deflection method? (Explain briefly)</w:t>
      </w:r>
    </w:p>
    <w:p>
      <w:r>
        <w:t>Answer: It is a displacement method where end moments of members are expressed in terms of rotations and displacements at joints.</w:t>
      </w:r>
    </w:p>
    <w:p>
      <w:r>
        <w:t>Q56. What are the basic unknowns in slope deflection method? (Explain briefly)</w:t>
      </w:r>
    </w:p>
    <w:p>
      <w:r>
        <w:t>Answer: Joint rotations and joint translations (if present) are the primary unknowns.</w:t>
      </w:r>
    </w:p>
    <w:p>
      <w:r>
        <w:t>Q57. What is fixed end moment? (Explain briefly)</w:t>
      </w:r>
    </w:p>
    <w:p>
      <w:r>
        <w:t>Answer: It is the moment developed at the ends of a member when both ends are fixed and loads are applied.</w:t>
      </w:r>
    </w:p>
    <w:p>
      <w:r>
        <w:t>Q58. Why are fixed end moments used in slope deflection? (Explain briefly)</w:t>
      </w:r>
    </w:p>
    <w:p>
      <w:r>
        <w:t>Answer: They account for the effect of loads before considering joint rotations and displacements.</w:t>
      </w:r>
    </w:p>
    <w:p>
      <w:r>
        <w:t>Q59. What is carry-over factor? (Explain briefly)</w:t>
      </w:r>
    </w:p>
    <w:p>
      <w:r>
        <w:t>Answer: It is the ratio of moment carried over to the far end of a member when a moment is applied at one end, usually 0.5 for prismatic members.</w:t>
      </w:r>
    </w:p>
    <w:p>
      <w:r>
        <w:t>Q60. What is distribution factor? (Explain briefly)</w:t>
      </w:r>
    </w:p>
    <w:p>
      <w:r>
        <w:t>Answer: It is the ratio of stiffness of a member to the sum of stiffnesses meeting at a joint.</w:t>
      </w:r>
    </w:p>
    <w:p>
      <w:r>
        <w:t>Q61. What is moment distribution method? (Explain briefly)</w:t>
      </w:r>
    </w:p>
    <w:p>
      <w:r>
        <w:t>Answer: It is an iterative method used to analyze indeterminate beams and frames by balancing joint moments.</w:t>
      </w:r>
    </w:p>
    <w:p>
      <w:r>
        <w:t>Q62. Why is moment distribution called an iterative method? (Explain briefly)</w:t>
      </w:r>
    </w:p>
    <w:p>
      <w:r>
        <w:t>Answer: Because the balancing and carry-over of moments is repeated until moments converge.</w:t>
      </w:r>
    </w:p>
    <w:p>
      <w:r>
        <w:t>Q63. What is stiffness of a beam member? (Explain briefly)</w:t>
      </w:r>
    </w:p>
    <w:p>
      <w:r>
        <w:t>Answer: It is the moment required to produce unit rotation at one end while the other end is fixed.</w:t>
      </w:r>
    </w:p>
    <w:p>
      <w:r>
        <w:t>Q64. What is relative stiffness? (Explain briefly)</w:t>
      </w:r>
    </w:p>
    <w:p>
      <w:r>
        <w:t>Answer: It is the stiffness of a member compared with other members meeting at the same joint.</w:t>
      </w:r>
    </w:p>
    <w:p>
      <w:r>
        <w:t>Q65. What is the basic assumption of moment distribution method? (Explain briefly)</w:t>
      </w:r>
    </w:p>
    <w:p>
      <w:r>
        <w:t>Answer: Joints are considered fixed initially and then released gradually to distribute moments.</w:t>
      </w:r>
    </w:p>
    <w:p>
      <w:r>
        <w:t>Q66. What is a continuous beam? (Explain briefly)</w:t>
      </w:r>
    </w:p>
    <w:p>
      <w:r>
        <w:t>Answer: A beam that extends over more than two supports is called a continuous beam.</w:t>
      </w:r>
    </w:p>
    <w:p>
      <w:r>
        <w:t>Q67. What is a plane frame? (Explain briefly)</w:t>
      </w:r>
    </w:p>
    <w:p>
      <w:r>
        <w:t>Answer: A structural system composed of beams and columns connected in a plane and subjected to loads in that plane.</w:t>
      </w:r>
    </w:p>
    <w:p>
      <w:r>
        <w:t>Q68. What is an arch? (Explain briefly)</w:t>
      </w:r>
    </w:p>
    <w:p>
      <w:r>
        <w:t>Answer: An arch is a curved structural member that primarily carries loads through axial compression.</w:t>
      </w:r>
    </w:p>
    <w:p>
      <w:r>
        <w:t>Q69. What is a two-hinged arch? (Explain briefly)</w:t>
      </w:r>
    </w:p>
    <w:p>
      <w:r>
        <w:t>Answer: It is an arch with hinges at both supports but no hinge at the crown.</w:t>
      </w:r>
    </w:p>
    <w:p>
      <w:r>
        <w:t>Q70. Why is a two-hinged arch indeterminate? (Explain briefly)</w:t>
      </w:r>
    </w:p>
    <w:p>
      <w:r>
        <w:t>Answer: Because it has an unknown horizontal reaction in addition to vertical reactions.</w:t>
      </w:r>
    </w:p>
    <w:p>
      <w:r>
        <w:t>Q71. What is horizontal thrust in arches? (Explain briefly)</w:t>
      </w:r>
    </w:p>
    <w:p>
      <w:r>
        <w:t>Answer: It is the horizontal reaction developed at the supports due to arch action.</w:t>
      </w:r>
    </w:p>
    <w:p>
      <w:r>
        <w:t>Q72. What is the effect of temperature on a two-hinged arch? (Explain briefly)</w:t>
      </w:r>
    </w:p>
    <w:p>
      <w:r>
        <w:t>Answer: Temperature change causes expansion or contraction leading to additional horizontal thrust.</w:t>
      </w:r>
    </w:p>
    <w:p>
      <w:r>
        <w:t>Q73. What is a suspension cable? (Explain briefly)</w:t>
      </w:r>
    </w:p>
    <w:p>
      <w:r>
        <w:t>Answer: A flexible structural element that carries loads mainly through tension.</w:t>
      </w:r>
    </w:p>
    <w:p>
      <w:r>
        <w:t>Q74. What is a stiffening girder in suspension bridges? (Explain briefly)</w:t>
      </w:r>
    </w:p>
    <w:p>
      <w:r>
        <w:t>Answer: It is a beam provided to reduce deflections and distribute loads in a suspension bridge.</w:t>
      </w:r>
    </w:p>
    <w:p>
      <w:r>
        <w:t>Q75. What are influence lines? (Explain briefly)</w:t>
      </w:r>
    </w:p>
    <w:p>
      <w:r>
        <w:t>Answer: Influence lines show how a response function like reaction, shear, or moment varies as a unit load moves across the structure.</w:t>
      </w:r>
    </w:p>
    <w:p>
      <w:r>
        <w:t>Q76. Where are influence lines used? (Explain briefly)</w:t>
      </w:r>
    </w:p>
    <w:p>
      <w:r>
        <w:t>Answer: They are used in bridge design and moving load analysis.</w:t>
      </w:r>
    </w:p>
    <w:p>
      <w:r>
        <w:t>Q77. What is Muller Breslau’s principle? (Explain briefly)</w:t>
      </w:r>
    </w:p>
    <w:p>
      <w:r>
        <w:t>Answer: It states that the influence line for a force response is proportional to the deflected shape when the restraint corresponding to that force is removed.</w:t>
      </w:r>
    </w:p>
    <w:p>
      <w:r>
        <w:t>Q78. What is plastic analysis? (Explain briefly)</w:t>
      </w:r>
    </w:p>
    <w:p>
      <w:r>
        <w:t>Answer: Plastic analysis determines collapse loads by considering redistribution of moments after yielding.</w:t>
      </w:r>
    </w:p>
    <w:p>
      <w:r>
        <w:t>Q79. What is plastic hinge? (Explain briefly)</w:t>
      </w:r>
    </w:p>
    <w:p>
      <w:r>
        <w:t>Answer: A section where the moment reaches plastic moment capacity and rotation occurs without increase in moment.</w:t>
      </w:r>
    </w:p>
    <w:p>
      <w:r>
        <w:t>Q80. What is plastic moment? (Explain briefly)</w:t>
      </w:r>
    </w:p>
    <w:p>
      <w:r>
        <w:t>Answer: It is the maximum moment a cross-section can resist when fully yielded.</w:t>
      </w:r>
    </w:p>
    <w:p>
      <w:r>
        <w:t>Q81. What is shape factor? (Explain briefly)</w:t>
      </w:r>
    </w:p>
    <w:p>
      <w:r>
        <w:t>Answer: It is the ratio of plastic moment to yield moment of a section.</w:t>
      </w:r>
    </w:p>
    <w:p>
      <w:r>
        <w:t>Q82. What is collapse load? (Explain briefly)</w:t>
      </w:r>
    </w:p>
    <w:p>
      <w:r>
        <w:t>Answer: It is the load at which a sufficient number of plastic hinges form to create a mechanism.</w:t>
      </w:r>
    </w:p>
    <w:p>
      <w:r>
        <w:t>Q83. What is load factor? (Explain briefly)</w:t>
      </w:r>
    </w:p>
    <w:p>
      <w:r>
        <w:t>Answer: It is the ratio of collapse load to working load.</w:t>
      </w:r>
    </w:p>
    <w:p>
      <w:r>
        <w:t>Q84. What is the upper bound theorem? (Explain briefly)</w:t>
      </w:r>
    </w:p>
    <w:p>
      <w:r>
        <w:t>Answer: It states that the true collapse load is less than or equal to the load calculated from any assumed collapse mechanism.</w:t>
      </w:r>
    </w:p>
    <w:p>
      <w:r>
        <w:t>Q85. What is the lower bound theorem? (Explain briefly)</w:t>
      </w:r>
    </w:p>
    <w:p>
      <w:r>
        <w:t>Answer: It states that the true collapse load is greater than or equal to any statically admissible moment distribution not exceeding plastic moment.</w:t>
      </w:r>
    </w:p>
    <w:p>
      <w:r>
        <w:t>Q86. What is a mechanism? (Explain briefly)</w:t>
      </w:r>
    </w:p>
    <w:p>
      <w:r>
        <w:t>Answer: A structure that can undergo large displacements without increase in load due to formation of plastic hinges.</w:t>
      </w:r>
    </w:p>
    <w:p>
      <w:r>
        <w:t>Q87. What is matrix method of analysis? (Explain briefly)</w:t>
      </w:r>
    </w:p>
    <w:p>
      <w:r>
        <w:t>Answer: It is a systematic method using matrices to analyze structures based on stiffness or flexibility concepts.</w:t>
      </w:r>
    </w:p>
    <w:p>
      <w:r>
        <w:t>Q88. What is flexibility method? (Explain briefly)</w:t>
      </w:r>
    </w:p>
    <w:p>
      <w:r>
        <w:t>Answer: A method where redundant forces are treated as unknowns and compatibility conditions are used.</w:t>
      </w:r>
    </w:p>
    <w:p>
      <w:r>
        <w:t>Q89. What is stiffness method? (Explain briefly)</w:t>
      </w:r>
    </w:p>
    <w:p>
      <w:r>
        <w:t>Answer: A method where joint displacements are unknowns and equilibrium is expressed in terms of stiffness matrices.</w:t>
      </w:r>
    </w:p>
    <w:p>
      <w:r>
        <w:t>Q90. What is a primary structure? (Explain briefly)</w:t>
      </w:r>
    </w:p>
    <w:p>
      <w:r>
        <w:t>Answer: It is the basic determinate structure obtained by removing redundants from an indeterminate structure.</w:t>
      </w:r>
    </w:p>
    <w:p>
      <w:r>
        <w:t>Q91. What is compatibility condition? (Explain briefly)</w:t>
      </w:r>
    </w:p>
    <w:p>
      <w:r>
        <w:t>Answer: It ensures that deformations in the structure are consistent and continuous.</w:t>
      </w:r>
    </w:p>
    <w:p>
      <w:r>
        <w:t>Q92. What is a flexibility coefficient? (Explain briefly)</w:t>
      </w:r>
    </w:p>
    <w:p>
      <w:r>
        <w:t>Answer: It is the displacement at a point due to a unit load applied at another point.</w:t>
      </w:r>
    </w:p>
    <w:p>
      <w:r>
        <w:t>Q93. What is a stiffness coefficient? (Explain briefly)</w:t>
      </w:r>
    </w:p>
    <w:p>
      <w:r>
        <w:t>Answer: It is the force required to produce unit displacement at a coordinate.</w:t>
      </w:r>
    </w:p>
    <w:p>
      <w:r>
        <w:t>Q94. What is global stiffness matrix? (Explain briefly)</w:t>
      </w:r>
    </w:p>
    <w:p>
      <w:r>
        <w:t>Answer: It is the assembled matrix representing stiffness of the entire structure.</w:t>
      </w:r>
    </w:p>
    <w:p>
      <w:r>
        <w:t>Q95. What is element stiffness matrix? (Explain briefly)</w:t>
      </w:r>
    </w:p>
    <w:p>
      <w:r>
        <w:t>Answer: It is the matrix relating forces and displacements for a single structural element.</w:t>
      </w:r>
    </w:p>
    <w:p>
      <w:r>
        <w:t>Q96. What is coordinate transformation? (Explain briefly)</w:t>
      </w:r>
    </w:p>
    <w:p>
      <w:r>
        <w:t>Answer: It converts local element coordinates into global structural coordinates.</w:t>
      </w:r>
    </w:p>
    <w:p>
      <w:r>
        <w:t>Q97. What is a truss? (Explain briefly)</w:t>
      </w:r>
    </w:p>
    <w:p>
      <w:r>
        <w:t>Answer: A truss is a structure composed of straight members connected at joints and carrying loads through axial forces.</w:t>
      </w:r>
    </w:p>
    <w:p>
      <w:r>
        <w:t>Q98. What assumptions are made in truss analysis? (Explain briefly)</w:t>
      </w:r>
    </w:p>
    <w:p>
      <w:r>
        <w:t>Answer: Members are pin-connected, loads act at joints, and members carry only axial forces.</w:t>
      </w:r>
    </w:p>
    <w:p>
      <w:r>
        <w:t>Q99. What is a rigid frame? (Explain briefly)</w:t>
      </w:r>
    </w:p>
    <w:p>
      <w:r>
        <w:t>Answer: A frame in which members are connected rigidly and resist bending moments.</w:t>
      </w:r>
    </w:p>
    <w:p>
      <w:r>
        <w:t>Q100. What is transformation matrix? (Explain briefly)</w:t>
      </w:r>
    </w:p>
    <w:p>
      <w:r>
        <w:t>Answer: It is a matrix used to convert local stiffness matrices to global coordinates.</w:t>
      </w:r>
    </w:p>
    <w:p>
      <w:r>
        <w:t>Q101. What is structural analysis? (Explain briefly)</w:t>
      </w:r>
    </w:p>
    <w:p>
      <w:r>
        <w:t>Answer: Structural analysis is the process of determining internal forces, moments, stresses, and displacements in structures subjected to loads.</w:t>
      </w:r>
    </w:p>
    <w:p>
      <w:r>
        <w:t>Q102. What is the difference between determinate and indeterminate structures? (Explain briefly)</w:t>
      </w:r>
    </w:p>
    <w:p>
      <w:r>
        <w:t>Answer: Determinate structures can be solved using equilibrium equations alone, while indeterminate structures require compatibility and material relations in addition to equilibrium.</w:t>
      </w:r>
    </w:p>
    <w:p>
      <w:r>
        <w:t>Q103. What is degree of static indeterminacy? (Explain briefly)</w:t>
      </w:r>
    </w:p>
    <w:p>
      <w:r>
        <w:t>Answer: It is the number of extra unknown forces beyond the available independent equilibrium equations.</w:t>
      </w:r>
    </w:p>
    <w:p>
      <w:r>
        <w:t>Q104. What is kinematic indeterminacy? (Explain briefly)</w:t>
      </w:r>
    </w:p>
    <w:p>
      <w:r>
        <w:t>Answer: It is the number of independent displacement components required to define the deflected shape of a structure.</w:t>
      </w:r>
    </w:p>
    <w:p>
      <w:r>
        <w:t>Q105. What is the slope deflection method? (Explain briefly)</w:t>
      </w:r>
    </w:p>
    <w:p>
      <w:r>
        <w:t>Answer: It is a displacement method where end moments of members are expressed in terms of rotations and displacements at joints.</w:t>
      </w:r>
    </w:p>
    <w:p>
      <w:r>
        <w:t>Q106. What are the basic unknowns in slope deflection method? (Explain briefly)</w:t>
      </w:r>
    </w:p>
    <w:p>
      <w:r>
        <w:t>Answer: Joint rotations and joint translations (if present) are the primary unknowns.</w:t>
      </w:r>
    </w:p>
    <w:p>
      <w:r>
        <w:t>Q107. What is fixed end moment? (Explain briefly)</w:t>
      </w:r>
    </w:p>
    <w:p>
      <w:r>
        <w:t>Answer: It is the moment developed at the ends of a member when both ends are fixed and loads are applied.</w:t>
      </w:r>
    </w:p>
    <w:p>
      <w:r>
        <w:t>Q108. Why are fixed end moments used in slope deflection? (Explain briefly)</w:t>
      </w:r>
    </w:p>
    <w:p>
      <w:r>
        <w:t>Answer: They account for the effect of loads before considering joint rotations and displacements.</w:t>
      </w:r>
    </w:p>
    <w:p>
      <w:r>
        <w:t>Q109. What is carry-over factor? (Explain briefly)</w:t>
      </w:r>
    </w:p>
    <w:p>
      <w:r>
        <w:t>Answer: It is the ratio of moment carried over to the far end of a member when a moment is applied at one end, usually 0.5 for prismatic members.</w:t>
      </w:r>
    </w:p>
    <w:p>
      <w:r>
        <w:t>Q110. What is distribution factor? (Explain briefly)</w:t>
      </w:r>
    </w:p>
    <w:p>
      <w:r>
        <w:t>Answer: It is the ratio of stiffness of a member to the sum of stiffnesses meeting at a joint.</w:t>
      </w:r>
    </w:p>
    <w:p>
      <w:r>
        <w:t>Q111. What is moment distribution method? (Explain briefly)</w:t>
      </w:r>
    </w:p>
    <w:p>
      <w:r>
        <w:t>Answer: It is an iterative method used to analyze indeterminate beams and frames by balancing joint moments.</w:t>
      </w:r>
    </w:p>
    <w:p>
      <w:r>
        <w:t>Q112. Why is moment distribution called an iterative method? (Explain briefly)</w:t>
      </w:r>
    </w:p>
    <w:p>
      <w:r>
        <w:t>Answer: Because the balancing and carry-over of moments is repeated until moments converge.</w:t>
      </w:r>
    </w:p>
    <w:p>
      <w:r>
        <w:t>Q113. What is stiffness of a beam member? (Explain briefly)</w:t>
      </w:r>
    </w:p>
    <w:p>
      <w:r>
        <w:t>Answer: It is the moment required to produce unit rotation at one end while the other end is fixed.</w:t>
      </w:r>
    </w:p>
    <w:p>
      <w:r>
        <w:t>Q114. What is relative stiffness? (Explain briefly)</w:t>
      </w:r>
    </w:p>
    <w:p>
      <w:r>
        <w:t>Answer: It is the stiffness of a member compared with other members meeting at the same joint.</w:t>
      </w:r>
    </w:p>
    <w:p>
      <w:r>
        <w:t>Q115. What is the basic assumption of moment distribution method? (Explain briefly)</w:t>
      </w:r>
    </w:p>
    <w:p>
      <w:r>
        <w:t>Answer: Joints are considered fixed initially and then released gradually to distribute moments.</w:t>
      </w:r>
    </w:p>
    <w:p>
      <w:r>
        <w:t>Q116. What is a continuous beam? (Explain briefly)</w:t>
      </w:r>
    </w:p>
    <w:p>
      <w:r>
        <w:t>Answer: A beam that extends over more than two supports is called a continuous beam.</w:t>
      </w:r>
    </w:p>
    <w:p>
      <w:r>
        <w:t>Q117. What is a plane frame? (Explain briefly)</w:t>
      </w:r>
    </w:p>
    <w:p>
      <w:r>
        <w:t>Answer: A structural system composed of beams and columns connected in a plane and subjected to loads in that plane.</w:t>
      </w:r>
    </w:p>
    <w:p>
      <w:r>
        <w:t>Q118. What is an arch? (Explain briefly)</w:t>
      </w:r>
    </w:p>
    <w:p>
      <w:r>
        <w:t>Answer: An arch is a curved structural member that primarily carries loads through axial compression.</w:t>
      </w:r>
    </w:p>
    <w:p>
      <w:r>
        <w:t>Q119. What is a two-hinged arch? (Explain briefly)</w:t>
      </w:r>
    </w:p>
    <w:p>
      <w:r>
        <w:t>Answer: It is an arch with hinges at both supports but no hinge at the crown.</w:t>
      </w:r>
    </w:p>
    <w:p>
      <w:r>
        <w:t>Q120. Why is a two-hinged arch indeterminate? (Explain briefly)</w:t>
      </w:r>
    </w:p>
    <w:p>
      <w:r>
        <w:t>Answer: Because it has an unknown horizontal reaction in addition to vertical reactions.</w:t>
      </w:r>
    </w:p>
    <w:p>
      <w:r>
        <w:t>Q121. What is horizontal thrust in arches? (Explain briefly)</w:t>
      </w:r>
    </w:p>
    <w:p>
      <w:r>
        <w:t>Answer: It is the horizontal reaction developed at the supports due to arch action.</w:t>
      </w:r>
    </w:p>
    <w:p>
      <w:r>
        <w:t>Q122. What is the effect of temperature on a two-hinged arch? (Explain briefly)</w:t>
      </w:r>
    </w:p>
    <w:p>
      <w:r>
        <w:t>Answer: Temperature change causes expansion or contraction leading to additional horizontal thrust.</w:t>
      </w:r>
    </w:p>
    <w:p>
      <w:r>
        <w:t>Q123. What is a suspension cable? (Explain briefly)</w:t>
      </w:r>
    </w:p>
    <w:p>
      <w:r>
        <w:t>Answer: A flexible structural element that carries loads mainly through tension.</w:t>
      </w:r>
    </w:p>
    <w:p>
      <w:r>
        <w:t>Q124. What is a stiffening girder in suspension bridges? (Explain briefly)</w:t>
      </w:r>
    </w:p>
    <w:p>
      <w:r>
        <w:t>Answer: It is a beam provided to reduce deflections and distribute loads in a suspension bridge.</w:t>
      </w:r>
    </w:p>
    <w:p>
      <w:r>
        <w:t>Q125. What are influence lines? (Explain briefly)</w:t>
      </w:r>
    </w:p>
    <w:p>
      <w:r>
        <w:t>Answer: Influence lines show how a response function like reaction, shear, or moment varies as a unit load moves across the structure.</w:t>
      </w:r>
    </w:p>
    <w:p>
      <w:r>
        <w:t>Q126. Where are influence lines used? (Explain briefly)</w:t>
      </w:r>
    </w:p>
    <w:p>
      <w:r>
        <w:t>Answer: They are used in bridge design and moving load analysis.</w:t>
      </w:r>
    </w:p>
    <w:p>
      <w:r>
        <w:t>Q127. What is Muller Breslau’s principle? (Explain briefly)</w:t>
      </w:r>
    </w:p>
    <w:p>
      <w:r>
        <w:t>Answer: It states that the influence line for a force response is proportional to the deflected shape when the restraint corresponding to that force is removed.</w:t>
      </w:r>
    </w:p>
    <w:p>
      <w:r>
        <w:t>Q128. What is plastic analysis? (Explain briefly)</w:t>
      </w:r>
    </w:p>
    <w:p>
      <w:r>
        <w:t>Answer: Plastic analysis determines collapse loads by considering redistribution of moments after yielding.</w:t>
      </w:r>
    </w:p>
    <w:p>
      <w:r>
        <w:t>Q129. What is plastic hinge? (Explain briefly)</w:t>
      </w:r>
    </w:p>
    <w:p>
      <w:r>
        <w:t>Answer: A section where the moment reaches plastic moment capacity and rotation occurs without increase in moment.</w:t>
      </w:r>
    </w:p>
    <w:p>
      <w:r>
        <w:t>Q130. What is plastic moment? (Explain briefly)</w:t>
      </w:r>
    </w:p>
    <w:p>
      <w:r>
        <w:t>Answer: It is the maximum moment a cross-section can resist when fully yielded.</w:t>
      </w:r>
    </w:p>
    <w:p>
      <w:r>
        <w:t>Q131. What is shape factor? (Explain briefly)</w:t>
      </w:r>
    </w:p>
    <w:p>
      <w:r>
        <w:t>Answer: It is the ratio of plastic moment to yield moment of a section.</w:t>
      </w:r>
    </w:p>
    <w:p>
      <w:r>
        <w:t>Q132. What is collapse load? (Explain briefly)</w:t>
      </w:r>
    </w:p>
    <w:p>
      <w:r>
        <w:t>Answer: It is the load at which a sufficient number of plastic hinges form to create a mechanism.</w:t>
      </w:r>
    </w:p>
    <w:p>
      <w:r>
        <w:t>Q133. What is load factor? (Explain briefly)</w:t>
      </w:r>
    </w:p>
    <w:p>
      <w:r>
        <w:t>Answer: It is the ratio of collapse load to working load.</w:t>
      </w:r>
    </w:p>
    <w:p>
      <w:r>
        <w:t>Q134. What is the upper bound theorem? (Explain briefly)</w:t>
      </w:r>
    </w:p>
    <w:p>
      <w:r>
        <w:t>Answer: It states that the true collapse load is less than or equal to the load calculated from any assumed collapse mechanism.</w:t>
      </w:r>
    </w:p>
    <w:p>
      <w:r>
        <w:t>Q135. What is the lower bound theorem? (Explain briefly)</w:t>
      </w:r>
    </w:p>
    <w:p>
      <w:r>
        <w:t>Answer: It states that the true collapse load is greater than or equal to any statically admissible moment distribution not exceeding plastic moment.</w:t>
      </w:r>
    </w:p>
    <w:p>
      <w:r>
        <w:t>Q136. What is a mechanism? (Explain briefly)</w:t>
      </w:r>
    </w:p>
    <w:p>
      <w:r>
        <w:t>Answer: A structure that can undergo large displacements without increase in load due to formation of plastic hinges.</w:t>
      </w:r>
    </w:p>
    <w:p>
      <w:r>
        <w:t>Q137. What is matrix method of analysis? (Explain briefly)</w:t>
      </w:r>
    </w:p>
    <w:p>
      <w:r>
        <w:t>Answer: It is a systematic method using matrices to analyze structures based on stiffness or flexibility concepts.</w:t>
      </w:r>
    </w:p>
    <w:p>
      <w:r>
        <w:t>Q138. What is flexibility method? (Explain briefly)</w:t>
      </w:r>
    </w:p>
    <w:p>
      <w:r>
        <w:t>Answer: A method where redundant forces are treated as unknowns and compatibility conditions are used.</w:t>
      </w:r>
    </w:p>
    <w:p>
      <w:r>
        <w:t>Q139. What is stiffness method? (Explain briefly)</w:t>
      </w:r>
    </w:p>
    <w:p>
      <w:r>
        <w:t>Answer: A method where joint displacements are unknowns and equilibrium is expressed in terms of stiffness matrices.</w:t>
      </w:r>
    </w:p>
    <w:p>
      <w:r>
        <w:t>Q140. What is a primary structure? (Explain briefly)</w:t>
      </w:r>
    </w:p>
    <w:p>
      <w:r>
        <w:t>Answer: It is the basic determinate structure obtained by removing redundants from an indeterminate structure.</w:t>
      </w:r>
    </w:p>
    <w:p>
      <w:r>
        <w:t>Q141. What is compatibility condition? (Explain briefly)</w:t>
      </w:r>
    </w:p>
    <w:p>
      <w:r>
        <w:t>Answer: It ensures that deformations in the structure are consistent and continuous.</w:t>
      </w:r>
    </w:p>
    <w:p>
      <w:r>
        <w:t>Q142. What is a flexibility coefficient? (Explain briefly)</w:t>
      </w:r>
    </w:p>
    <w:p>
      <w:r>
        <w:t>Answer: It is the displacement at a point due to a unit load applied at another point.</w:t>
      </w:r>
    </w:p>
    <w:p>
      <w:r>
        <w:t>Q143. What is a stiffness coefficient? (Explain briefly)</w:t>
      </w:r>
    </w:p>
    <w:p>
      <w:r>
        <w:t>Answer: It is the force required to produce unit displacement at a coordinate.</w:t>
      </w:r>
    </w:p>
    <w:p>
      <w:r>
        <w:t>Q144. What is global stiffness matrix? (Explain briefly)</w:t>
      </w:r>
    </w:p>
    <w:p>
      <w:r>
        <w:t>Answer: It is the assembled matrix representing stiffness of the entire structure.</w:t>
      </w:r>
    </w:p>
    <w:p>
      <w:r>
        <w:t>Q145. What is element stiffness matrix? (Explain briefly)</w:t>
      </w:r>
    </w:p>
    <w:p>
      <w:r>
        <w:t>Answer: It is the matrix relating forces and displacements for a single structural element.</w:t>
      </w:r>
    </w:p>
    <w:p>
      <w:r>
        <w:t>Q146. What is coordinate transformation? (Explain briefly)</w:t>
      </w:r>
    </w:p>
    <w:p>
      <w:r>
        <w:t>Answer: It converts local element coordinates into global structural coordinates.</w:t>
      </w:r>
    </w:p>
    <w:p>
      <w:r>
        <w:t>Q147. What is a truss? (Explain briefly)</w:t>
      </w:r>
    </w:p>
    <w:p>
      <w:r>
        <w:t>Answer: A truss is a structure composed of straight members connected at joints and carrying loads through axial forces.</w:t>
      </w:r>
    </w:p>
    <w:p>
      <w:r>
        <w:t>Q148. What assumptions are made in truss analysis? (Explain briefly)</w:t>
      </w:r>
    </w:p>
    <w:p>
      <w:r>
        <w:t>Answer: Members are pin-connected, loads act at joints, and members carry only axial forces.</w:t>
      </w:r>
    </w:p>
    <w:p>
      <w:r>
        <w:t>Q149. What is a rigid frame? (Explain briefly)</w:t>
      </w:r>
    </w:p>
    <w:p>
      <w:r>
        <w:t>Answer: A frame in which members are connected rigidly and resist bending moments.</w:t>
      </w:r>
    </w:p>
    <w:p>
      <w:r>
        <w:t>Q150. What is transformation matrix? (Explain briefly)</w:t>
      </w:r>
    </w:p>
    <w:p>
      <w:r>
        <w:t>Answer: It is a matrix used to convert local stiffness matrices to global coordinates.</w:t>
      </w:r>
    </w:p>
    <w:p>
      <w:r>
        <w:t>Q151. What is structural analysis? (Explain briefly)</w:t>
      </w:r>
    </w:p>
    <w:p>
      <w:r>
        <w:t>Answer: Structural analysis is the process of determining internal forces, moments, stresses, and displacements in structures subjected to loads.</w:t>
      </w:r>
    </w:p>
    <w:p>
      <w:r>
        <w:t>Q152. What is the difference between determinate and indeterminate structures? (Explain briefly)</w:t>
      </w:r>
    </w:p>
    <w:p>
      <w:r>
        <w:t>Answer: Determinate structures can be solved using equilibrium equations alone, while indeterminate structures require compatibility and material relations in addition to equilibrium.</w:t>
      </w:r>
    </w:p>
    <w:p>
      <w:r>
        <w:t>Q153. What is degree of static indeterminacy? (Explain briefly)</w:t>
      </w:r>
    </w:p>
    <w:p>
      <w:r>
        <w:t>Answer: It is the number of extra unknown forces beyond the available independent equilibrium equations.</w:t>
      </w:r>
    </w:p>
    <w:p>
      <w:r>
        <w:t>Q154. What is kinematic indeterminacy? (Explain briefly)</w:t>
      </w:r>
    </w:p>
    <w:p>
      <w:r>
        <w:t>Answer: It is the number of independent displacement components required to define the deflected shape of a structure.</w:t>
      </w:r>
    </w:p>
    <w:p>
      <w:r>
        <w:t>Q155. What is the slope deflection method? (Explain briefly)</w:t>
      </w:r>
    </w:p>
    <w:p>
      <w:r>
        <w:t>Answer: It is a displacement method where end moments of members are expressed in terms of rotations and displacements at joints.</w:t>
      </w:r>
    </w:p>
    <w:p>
      <w:r>
        <w:t>Q156. What are the basic unknowns in slope deflection method? (Explain briefly)</w:t>
      </w:r>
    </w:p>
    <w:p>
      <w:r>
        <w:t>Answer: Joint rotations and joint translations (if present) are the primary unknowns.</w:t>
      </w:r>
    </w:p>
    <w:p>
      <w:r>
        <w:t>Q157. What is fixed end moment? (Explain briefly)</w:t>
      </w:r>
    </w:p>
    <w:p>
      <w:r>
        <w:t>Answer: It is the moment developed at the ends of a member when both ends are fixed and loads are applied.</w:t>
      </w:r>
    </w:p>
    <w:p>
      <w:r>
        <w:t>Q158. Why are fixed end moments used in slope deflection? (Explain briefly)</w:t>
      </w:r>
    </w:p>
    <w:p>
      <w:r>
        <w:t>Answer: They account for the effect of loads before considering joint rotations and displacements.</w:t>
      </w:r>
    </w:p>
    <w:p>
      <w:r>
        <w:t>Q159. What is carry-over factor? (Explain briefly)</w:t>
      </w:r>
    </w:p>
    <w:p>
      <w:r>
        <w:t>Answer: It is the ratio of moment carried over to the far end of a member when a moment is applied at one end, usually 0.5 for prismatic members.</w:t>
      </w:r>
    </w:p>
    <w:p>
      <w:r>
        <w:t>Q160. What is distribution factor? (Explain briefly)</w:t>
      </w:r>
    </w:p>
    <w:p>
      <w:r>
        <w:t>Answer: It is the ratio of stiffness of a member to the sum of stiffnesses meeting at a joint.</w:t>
      </w:r>
    </w:p>
    <w:p>
      <w:r>
        <w:t>Q161. What is moment distribution method? (Explain briefly)</w:t>
      </w:r>
    </w:p>
    <w:p>
      <w:r>
        <w:t>Answer: It is an iterative method used to analyze indeterminate beams and frames by balancing joint moments.</w:t>
      </w:r>
    </w:p>
    <w:p>
      <w:r>
        <w:t>Q162. Why is moment distribution called an iterative method? (Explain briefly)</w:t>
      </w:r>
    </w:p>
    <w:p>
      <w:r>
        <w:t>Answer: Because the balancing and carry-over of moments is repeated until moments converge.</w:t>
      </w:r>
    </w:p>
    <w:p>
      <w:r>
        <w:t>Q163. What is stiffness of a beam member? (Explain briefly)</w:t>
      </w:r>
    </w:p>
    <w:p>
      <w:r>
        <w:t>Answer: It is the moment required to produce unit rotation at one end while the other end is fixed.</w:t>
      </w:r>
    </w:p>
    <w:p>
      <w:r>
        <w:t>Q164. What is relative stiffness? (Explain briefly)</w:t>
      </w:r>
    </w:p>
    <w:p>
      <w:r>
        <w:t>Answer: It is the stiffness of a member compared with other members meeting at the same joint.</w:t>
      </w:r>
    </w:p>
    <w:p>
      <w:r>
        <w:t>Q165. What is the basic assumption of moment distribution method? (Explain briefly)</w:t>
      </w:r>
    </w:p>
    <w:p>
      <w:r>
        <w:t>Answer: Joints are considered fixed initially and then released gradually to distribute moments.</w:t>
      </w:r>
    </w:p>
    <w:p>
      <w:r>
        <w:t>Q166. What is a continuous beam? (Explain briefly)</w:t>
      </w:r>
    </w:p>
    <w:p>
      <w:r>
        <w:t>Answer: A beam that extends over more than two supports is called a continuous beam.</w:t>
      </w:r>
    </w:p>
    <w:p>
      <w:r>
        <w:t>Q167. What is a plane frame? (Explain briefly)</w:t>
      </w:r>
    </w:p>
    <w:p>
      <w:r>
        <w:t>Answer: A structural system composed of beams and columns connected in a plane and subjected to loads in that plane.</w:t>
      </w:r>
    </w:p>
    <w:p>
      <w:r>
        <w:t>Q168. What is an arch? (Explain briefly)</w:t>
      </w:r>
    </w:p>
    <w:p>
      <w:r>
        <w:t>Answer: An arch is a curved structural member that primarily carries loads through axial compression.</w:t>
      </w:r>
    </w:p>
    <w:p>
      <w:r>
        <w:t>Q169. What is a two-hinged arch? (Explain briefly)</w:t>
      </w:r>
    </w:p>
    <w:p>
      <w:r>
        <w:t>Answer: It is an arch with hinges at both supports but no hinge at the crown.</w:t>
      </w:r>
    </w:p>
    <w:p>
      <w:r>
        <w:t>Q170. Why is a two-hinged arch indeterminate? (Explain briefly)</w:t>
      </w:r>
    </w:p>
    <w:p>
      <w:r>
        <w:t>Answer: Because it has an unknown horizontal reaction in addition to vertical reactions.</w:t>
      </w:r>
    </w:p>
    <w:p>
      <w:r>
        <w:t>Q171. What is horizontal thrust in arches? (Explain briefly)</w:t>
      </w:r>
    </w:p>
    <w:p>
      <w:r>
        <w:t>Answer: It is the horizontal reaction developed at the supports due to arch action.</w:t>
      </w:r>
    </w:p>
    <w:p>
      <w:r>
        <w:t>Q172. What is the effect of temperature on a two-hinged arch? (Explain briefly)</w:t>
      </w:r>
    </w:p>
    <w:p>
      <w:r>
        <w:t>Answer: Temperature change causes expansion or contraction leading to additional horizontal thrust.</w:t>
      </w:r>
    </w:p>
    <w:p>
      <w:r>
        <w:t>Q173. What is a suspension cable? (Explain briefly)</w:t>
      </w:r>
    </w:p>
    <w:p>
      <w:r>
        <w:t>Answer: A flexible structural element that carries loads mainly through tension.</w:t>
      </w:r>
    </w:p>
    <w:p>
      <w:r>
        <w:t>Q174. What is a stiffening girder in suspension bridges? (Explain briefly)</w:t>
      </w:r>
    </w:p>
    <w:p>
      <w:r>
        <w:t>Answer: It is a beam provided to reduce deflections and distribute loads in a suspension bridge.</w:t>
      </w:r>
    </w:p>
    <w:p>
      <w:r>
        <w:t>Q175. What are influence lines? (Explain briefly)</w:t>
      </w:r>
    </w:p>
    <w:p>
      <w:r>
        <w:t>Answer: Influence lines show how a response function like reaction, shear, or moment varies as a unit load moves across the structure.</w:t>
      </w:r>
    </w:p>
    <w:p>
      <w:r>
        <w:t>Q176. Where are influence lines used? (Explain briefly)</w:t>
      </w:r>
    </w:p>
    <w:p>
      <w:r>
        <w:t>Answer: They are used in bridge design and moving load analysis.</w:t>
      </w:r>
    </w:p>
    <w:p>
      <w:r>
        <w:t>Q177. What is Muller Breslau’s principle? (Explain briefly)</w:t>
      </w:r>
    </w:p>
    <w:p>
      <w:r>
        <w:t>Answer: It states that the influence line for a force response is proportional to the deflected shape when the restraint corresponding to that force is removed.</w:t>
      </w:r>
    </w:p>
    <w:p>
      <w:r>
        <w:t>Q178. What is plastic analysis? (Explain briefly)</w:t>
      </w:r>
    </w:p>
    <w:p>
      <w:r>
        <w:t>Answer: Plastic analysis determines collapse loads by considering redistribution of moments after yielding.</w:t>
      </w:r>
    </w:p>
    <w:p>
      <w:r>
        <w:t>Q179. What is plastic hinge? (Explain briefly)</w:t>
      </w:r>
    </w:p>
    <w:p>
      <w:r>
        <w:t>Answer: A section where the moment reaches plastic moment capacity and rotation occurs without increase in moment.</w:t>
      </w:r>
    </w:p>
    <w:p>
      <w:r>
        <w:t>Q180. What is plastic moment? (Explain briefly)</w:t>
      </w:r>
    </w:p>
    <w:p>
      <w:r>
        <w:t>Answer: It is the maximum moment a cross-section can resist when fully yielded.</w:t>
      </w:r>
    </w:p>
    <w:p>
      <w:r>
        <w:t>Q181. What is shape factor? (Explain briefly)</w:t>
      </w:r>
    </w:p>
    <w:p>
      <w:r>
        <w:t>Answer: It is the ratio of plastic moment to yield moment of a section.</w:t>
      </w:r>
    </w:p>
    <w:p>
      <w:r>
        <w:t>Q182. What is collapse load? (Explain briefly)</w:t>
      </w:r>
    </w:p>
    <w:p>
      <w:r>
        <w:t>Answer: It is the load at which a sufficient number of plastic hinges form to create a mechanism.</w:t>
      </w:r>
    </w:p>
    <w:p>
      <w:r>
        <w:t>Q183. What is load factor? (Explain briefly)</w:t>
      </w:r>
    </w:p>
    <w:p>
      <w:r>
        <w:t>Answer: It is the ratio of collapse load to working load.</w:t>
      </w:r>
    </w:p>
    <w:p>
      <w:r>
        <w:t>Q184. What is the upper bound theorem? (Explain briefly)</w:t>
      </w:r>
    </w:p>
    <w:p>
      <w:r>
        <w:t>Answer: It states that the true collapse load is less than or equal to the load calculated from any assumed collapse mechanism.</w:t>
      </w:r>
    </w:p>
    <w:p>
      <w:r>
        <w:t>Q185. What is the lower bound theorem? (Explain briefly)</w:t>
      </w:r>
    </w:p>
    <w:p>
      <w:r>
        <w:t>Answer: It states that the true collapse load is greater than or equal to any statically admissible moment distribution not exceeding plastic moment.</w:t>
      </w:r>
    </w:p>
    <w:p>
      <w:r>
        <w:t>Q186. What is a mechanism? (Explain briefly)</w:t>
      </w:r>
    </w:p>
    <w:p>
      <w:r>
        <w:t>Answer: A structure that can undergo large displacements without increase in load due to formation of plastic hinges.</w:t>
      </w:r>
    </w:p>
    <w:p>
      <w:r>
        <w:t>Q187. What is matrix method of analysis? (Explain briefly)</w:t>
      </w:r>
    </w:p>
    <w:p>
      <w:r>
        <w:t>Answer: It is a systematic method using matrices to analyze structures based on stiffness or flexibility concepts.</w:t>
      </w:r>
    </w:p>
    <w:p>
      <w:r>
        <w:t>Q188. What is flexibility method? (Explain briefly)</w:t>
      </w:r>
    </w:p>
    <w:p>
      <w:r>
        <w:t>Answer: A method where redundant forces are treated as unknowns and compatibility conditions are used.</w:t>
      </w:r>
    </w:p>
    <w:p>
      <w:r>
        <w:t>Q189. What is stiffness method? (Explain briefly)</w:t>
      </w:r>
    </w:p>
    <w:p>
      <w:r>
        <w:t>Answer: A method where joint displacements are unknowns and equilibrium is expressed in terms of stiffness matrices.</w:t>
      </w:r>
    </w:p>
    <w:p>
      <w:r>
        <w:t>Q190. What is a primary structure? (Explain briefly)</w:t>
      </w:r>
    </w:p>
    <w:p>
      <w:r>
        <w:t>Answer: It is the basic determinate structure obtained by removing redundants from an indeterminate structure.</w:t>
      </w:r>
    </w:p>
    <w:p>
      <w:r>
        <w:t>Q191. What is compatibility condition? (Explain briefly)</w:t>
      </w:r>
    </w:p>
    <w:p>
      <w:r>
        <w:t>Answer: It ensures that deformations in the structure are consistent and continuous.</w:t>
      </w:r>
    </w:p>
    <w:p>
      <w:r>
        <w:t>Q192. What is a flexibility coefficient? (Explain briefly)</w:t>
      </w:r>
    </w:p>
    <w:p>
      <w:r>
        <w:t>Answer: It is the displacement at a point due to a unit load applied at another point.</w:t>
      </w:r>
    </w:p>
    <w:p>
      <w:r>
        <w:t>Q193. What is a stiffness coefficient? (Explain briefly)</w:t>
      </w:r>
    </w:p>
    <w:p>
      <w:r>
        <w:t>Answer: It is the force required to produce unit displacement at a coordinate.</w:t>
      </w:r>
    </w:p>
    <w:p>
      <w:r>
        <w:t>Q194. What is global stiffness matrix? (Explain briefly)</w:t>
      </w:r>
    </w:p>
    <w:p>
      <w:r>
        <w:t>Answer: It is the assembled matrix representing stiffness of the entire structure.</w:t>
      </w:r>
    </w:p>
    <w:p>
      <w:r>
        <w:t>Q195. What is element stiffness matrix? (Explain briefly)</w:t>
      </w:r>
    </w:p>
    <w:p>
      <w:r>
        <w:t>Answer: It is the matrix relating forces and displacements for a single structural element.</w:t>
      </w:r>
    </w:p>
    <w:p>
      <w:r>
        <w:t>Q196. What is coordinate transformation? (Explain briefly)</w:t>
      </w:r>
    </w:p>
    <w:p>
      <w:r>
        <w:t>Answer: It converts local element coordinates into global structural coordinates.</w:t>
      </w:r>
    </w:p>
    <w:p>
      <w:r>
        <w:t>Q197. What is a truss? (Explain briefly)</w:t>
      </w:r>
    </w:p>
    <w:p>
      <w:r>
        <w:t>Answer: A truss is a structure composed of straight members connected at joints and carrying loads through axial forces.</w:t>
      </w:r>
    </w:p>
    <w:p>
      <w:r>
        <w:t>Q198. What assumptions are made in truss analysis? (Explain briefly)</w:t>
      </w:r>
    </w:p>
    <w:p>
      <w:r>
        <w:t>Answer: Members are pin-connected, loads act at joints, and members carry only axial forces.</w:t>
      </w:r>
    </w:p>
    <w:p>
      <w:r>
        <w:t>Q199. What is a rigid frame? (Explain briefly)</w:t>
      </w:r>
    </w:p>
    <w:p>
      <w:r>
        <w:t>Answer: A frame in which members are connected rigidly and resist bending moments.</w:t>
      </w:r>
    </w:p>
    <w:p>
      <w:r>
        <w:t>Q200. What is transformation matrix? (Explain briefly)</w:t>
      </w:r>
    </w:p>
    <w:p>
      <w:r>
        <w:t>Answer: It is a matrix used to convert local stiffness matrices to global coordinates.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