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Fluid Mechanics Interview Questions and Answers (200)</w:t>
      </w:r>
    </w:p>
    <w:p>
      <w:r>
        <w:t>Q1.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Q2.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Q3.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Q4.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Q5.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Q6.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Q7.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Q8.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Q9.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Q10.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Q11.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Q12.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Q13.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Q14.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Q15.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Q16.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Q17.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Q18.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Q19.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Q20.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Q21.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Q22.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Q23.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Q24.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Q25.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Q26.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Q27.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Q28.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Q29.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Q30.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Q31.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Q32.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Q33.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Q34.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Q35.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Q36.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Q37.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Q38.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Q39.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Q40.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Q41.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Q42.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Q43.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Q44.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Q45.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Q46.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Q47.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Q48.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Q49.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Q50.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Q51.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Q52.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Q53.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Q54.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Q55.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Q56.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Q57.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Q58.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Q59.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Q60.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Q61.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Q62.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Q63.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Q64.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Q65.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Q66.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Q67.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Q68.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Q69.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Q70.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Q71.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Q72.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Q73.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Q74.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Q75.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Q76.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Q77.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Q78.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Q79.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Q80.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Q81.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Q82.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Q83.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Q84.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Q85.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Q86.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Q87.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Q88.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Q89.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Q90.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Q91.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Q92.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Q93.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Q94.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Q95.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Q96.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Q97.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Q98.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Q99.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Q100.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Q101.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Q102.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Q103.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Q104.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Q105.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Q106.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Q107.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Q108.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Q109.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Q110.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Q111.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Q112.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Q113.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Q114.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Q115.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Q116.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Q117.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Q118.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Q119.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Q120.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Q121.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Q122.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Q123.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Q124.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Q125.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Q126.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Q127.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Q128.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Q129.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Q130.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Q131.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Q132.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Q133.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Q134.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Q135.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Q136.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Q137.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Q138.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Q139.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Q140.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Q141.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Q142.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Q143.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Q144.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Q145.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Q146.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Q147.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Q148.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Q149.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Q150.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Q151.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Q152.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Q153.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Q154.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Q155.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Q156.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Q157.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Q158.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Q159.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Q160.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Q161.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Q162.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Q163.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Q164.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Q165.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Q166.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Q167.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Q168.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Q169.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Q170.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Q171.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Q172.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Q173.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Q174.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Q175.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Q176.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Q177.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Q178.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Q179.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Q180.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Q181.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Q182.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Q183.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Q184.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Q185.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Q186.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Q187.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Q188.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Q189.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Q190.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Q191.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Q192. (Hydrostatic Forces on Surfaces) Explain a key concept related to hydrostatic forces on surfaces.</w:t>
      </w:r>
    </w:p>
    <w:p>
      <w:r>
        <w:t>Answer: This question relates to hydrostatic forces on surfaces.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Q193. (Buoyancy and Flotation) Explain a key concept related to buoyancy and flotation.</w:t>
      </w:r>
    </w:p>
    <w:p>
      <w:r>
        <w:t>Answer: This question relates to buoyancy and flotation.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Q194. (Kinematics of Fluid Flow) Explain a key concept related to kinematics of fluid flow.</w:t>
      </w:r>
    </w:p>
    <w:p>
      <w:r>
        <w:t>Answer: This question relates to kinematics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Q195. (Dynamics of Fluid Flow) Explain a key concept related to dynamics of fluid flow.</w:t>
      </w:r>
    </w:p>
    <w:p>
      <w:r>
        <w:t>Answer: This question relates to dynamics of fluid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Q196. (Flow Through Pipes) Explain a key concept related to flow through pipes.</w:t>
      </w:r>
    </w:p>
    <w:p>
      <w:r>
        <w:t>Answer: This question relates to flow through pipes.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Q197. (Orifices and Mouthpieces) Explain a key concept related to orifices and mouthpieces.</w:t>
      </w:r>
    </w:p>
    <w:p>
      <w:r>
        <w:t>Answer: This question relates to orifices and mouthpieces.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Q198. (Open Channel Flow) Explain a key concept related to open channel flow.</w:t>
      </w:r>
    </w:p>
    <w:p>
      <w:r>
        <w:t>Answer: This question relates to open channel flow.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Q199. (Properties of Fluids) Explain a key concept related to properties of fluids.</w:t>
      </w:r>
    </w:p>
    <w:p>
      <w:r>
        <w:t>Answer: This question relates to properties of fluids.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p>
      <w:r>
        <w:t>Q200. (Fluid Pressure and Measurement) Explain a key concept related to fluid pressure and measurement.</w:t>
      </w:r>
    </w:p>
    <w:p>
      <w:r>
        <w:t>Answer: This question relates to fluid pressure and measurement. A clear understanding of fundamental principles, definitions, governing equations, and practical applications is important in interviews. Candidates should explain theory, assumptions, formulae, and real-world relevance in a structured and concise manner.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